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3095A5" w14:textId="29D771F4" w:rsidR="00A65280" w:rsidRPr="00A65280" w:rsidRDefault="00A65280" w:rsidP="00A65280">
      <w:pPr>
        <w:pStyle w:val="Title"/>
        <w:ind w:left="2835"/>
        <w:rPr>
          <w:sz w:val="24"/>
          <w:szCs w:val="24"/>
        </w:rPr>
      </w:pPr>
      <w:r w:rsidRPr="00621CBA">
        <w:rPr>
          <w:noProof/>
          <w:sz w:val="64"/>
          <w:szCs w:val="64"/>
        </w:rPr>
        <w:drawing>
          <wp:anchor distT="0" distB="0" distL="114300" distR="114300" simplePos="0" relativeHeight="251661312" behindDoc="0" locked="0" layoutInCell="1" allowOverlap="1" wp14:anchorId="3C610448" wp14:editId="70EE203C">
            <wp:simplePos x="0" y="0"/>
            <wp:positionH relativeFrom="column">
              <wp:posOffset>139700</wp:posOffset>
            </wp:positionH>
            <wp:positionV relativeFrom="paragraph">
              <wp:posOffset>-457200</wp:posOffset>
            </wp:positionV>
            <wp:extent cx="1473200" cy="2195195"/>
            <wp:effectExtent l="0" t="0" r="0" b="0"/>
            <wp:wrapNone/>
            <wp:docPr id="4" name="Picture 4" descr="MacintoshHD:Users:snhstsmi:Documents:SNHS LOGO:Logo Materials:Logos for Stationery:SNHS ICONS Logo (Bookmark) Colou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HD:Users:snhstsmi:Documents:SNHS LOGO:Logo Materials:Logos for Stationery:SNHS ICONS Logo (Bookmark) Colour.pd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73200" cy="2195195"/>
                    </a:xfrm>
                    <a:prstGeom prst="rect">
                      <a:avLst/>
                    </a:prstGeom>
                    <a:noFill/>
                    <a:ln>
                      <a:noFill/>
                    </a:ln>
                  </pic:spPr>
                </pic:pic>
              </a:graphicData>
            </a:graphic>
            <wp14:sizeRelH relativeFrom="page">
              <wp14:pctWidth>0</wp14:pctWidth>
            </wp14:sizeRelH>
            <wp14:sizeRelV relativeFrom="page">
              <wp14:pctHeight>0</wp14:pctHeight>
            </wp14:sizeRelV>
          </wp:anchor>
        </w:drawing>
      </w:r>
      <w:r w:rsidR="00A53A60">
        <w:t xml:space="preserve">Internal </w:t>
      </w:r>
      <w:r w:rsidR="0035027C">
        <w:t>A</w:t>
      </w:r>
      <w:r w:rsidRPr="002B0662">
        <w:t xml:space="preserve">ppeals </w:t>
      </w:r>
      <w:r w:rsidR="0035027C">
        <w:t>F</w:t>
      </w:r>
      <w:r w:rsidRPr="002B0662">
        <w:t>orm</w:t>
      </w:r>
      <w:r w:rsidRPr="00621CBA">
        <w:rPr>
          <w:sz w:val="64"/>
          <w:szCs w:val="64"/>
        </w:rPr>
        <w:t xml:space="preserve"> </w:t>
      </w:r>
    </w:p>
    <w:tbl>
      <w:tblPr>
        <w:tblStyle w:val="TableGrid"/>
        <w:tblpPr w:leftFromText="181" w:rightFromText="181" w:vertAnchor="page" w:horzAnchor="page" w:tblpX="6879" w:tblpY="2575"/>
        <w:tblW w:w="3781" w:type="dxa"/>
        <w:tblLook w:val="04A0" w:firstRow="1" w:lastRow="0" w:firstColumn="1" w:lastColumn="0" w:noHBand="0" w:noVBand="1"/>
      </w:tblPr>
      <w:tblGrid>
        <w:gridCol w:w="1809"/>
        <w:gridCol w:w="1972"/>
      </w:tblGrid>
      <w:tr w:rsidR="002A262C" w:rsidRPr="00D84BA3" w14:paraId="1522C242" w14:textId="77777777" w:rsidTr="002A262C">
        <w:tc>
          <w:tcPr>
            <w:tcW w:w="3781" w:type="dxa"/>
            <w:gridSpan w:val="2"/>
            <w:shd w:val="clear" w:color="auto" w:fill="FDE9D9" w:themeFill="accent6" w:themeFillTint="33"/>
            <w:vAlign w:val="center"/>
          </w:tcPr>
          <w:p w14:paraId="4054ED5C" w14:textId="77777777" w:rsidR="002A262C" w:rsidRPr="00D84BA3" w:rsidRDefault="002A262C" w:rsidP="002A262C">
            <w:pPr>
              <w:jc w:val="center"/>
              <w:rPr>
                <w:color w:val="003399"/>
                <w:sz w:val="28"/>
                <w:szCs w:val="28"/>
              </w:rPr>
            </w:pPr>
            <w:r w:rsidRPr="00D84BA3">
              <w:t>FOR CENTRE USE ONLY</w:t>
            </w:r>
          </w:p>
        </w:tc>
      </w:tr>
      <w:tr w:rsidR="002A262C" w:rsidRPr="00D84BA3" w14:paraId="3A015135" w14:textId="77777777" w:rsidTr="002A262C">
        <w:trPr>
          <w:trHeight w:val="423"/>
        </w:trPr>
        <w:tc>
          <w:tcPr>
            <w:tcW w:w="1809" w:type="dxa"/>
            <w:shd w:val="clear" w:color="auto" w:fill="FDE9D9" w:themeFill="accent6" w:themeFillTint="33"/>
            <w:vAlign w:val="center"/>
          </w:tcPr>
          <w:p w14:paraId="71831DAA" w14:textId="77777777" w:rsidR="002A262C" w:rsidRPr="00D84BA3" w:rsidRDefault="002A262C" w:rsidP="002A262C">
            <w:pPr>
              <w:rPr>
                <w:color w:val="003399"/>
                <w:sz w:val="28"/>
                <w:szCs w:val="28"/>
              </w:rPr>
            </w:pPr>
            <w:r w:rsidRPr="00D84BA3">
              <w:t>Date received</w:t>
            </w:r>
          </w:p>
        </w:tc>
        <w:tc>
          <w:tcPr>
            <w:tcW w:w="1972" w:type="dxa"/>
            <w:vAlign w:val="center"/>
          </w:tcPr>
          <w:p w14:paraId="4E15EBBB" w14:textId="77777777" w:rsidR="002A262C" w:rsidRPr="00D84BA3" w:rsidRDefault="002A262C" w:rsidP="002A262C">
            <w:pPr>
              <w:rPr>
                <w:color w:val="003399"/>
                <w:sz w:val="20"/>
                <w:szCs w:val="20"/>
              </w:rPr>
            </w:pPr>
          </w:p>
        </w:tc>
      </w:tr>
      <w:tr w:rsidR="002A262C" w:rsidRPr="00D84BA3" w14:paraId="21C5375A" w14:textId="77777777" w:rsidTr="002A262C">
        <w:trPr>
          <w:trHeight w:val="234"/>
        </w:trPr>
        <w:tc>
          <w:tcPr>
            <w:tcW w:w="1809" w:type="dxa"/>
            <w:shd w:val="clear" w:color="auto" w:fill="FDE9D9" w:themeFill="accent6" w:themeFillTint="33"/>
            <w:vAlign w:val="center"/>
          </w:tcPr>
          <w:p w14:paraId="5F9523C9" w14:textId="77777777" w:rsidR="002A262C" w:rsidRPr="00D84BA3" w:rsidRDefault="002A262C" w:rsidP="002A262C">
            <w:pPr>
              <w:rPr>
                <w:color w:val="FF3300"/>
                <w:sz w:val="20"/>
                <w:szCs w:val="20"/>
              </w:rPr>
            </w:pPr>
            <w:r w:rsidRPr="00D84BA3">
              <w:t xml:space="preserve">Reference No. </w:t>
            </w:r>
          </w:p>
        </w:tc>
        <w:tc>
          <w:tcPr>
            <w:tcW w:w="1972" w:type="dxa"/>
            <w:vAlign w:val="center"/>
          </w:tcPr>
          <w:p w14:paraId="778AC56F" w14:textId="77777777" w:rsidR="002A262C" w:rsidRPr="00D84BA3" w:rsidRDefault="002A262C" w:rsidP="002A262C">
            <w:pPr>
              <w:rPr>
                <w:color w:val="003399"/>
                <w:sz w:val="20"/>
                <w:szCs w:val="20"/>
              </w:rPr>
            </w:pPr>
          </w:p>
        </w:tc>
      </w:tr>
    </w:tbl>
    <w:p w14:paraId="51BC292A" w14:textId="59FB8ACD" w:rsidR="0030330D" w:rsidRDefault="0030330D" w:rsidP="00A65280">
      <w:pPr>
        <w:pStyle w:val="Title"/>
        <w:ind w:left="2835"/>
      </w:pPr>
    </w:p>
    <w:p w14:paraId="5EDCE957" w14:textId="77777777" w:rsidR="00A65280" w:rsidRDefault="00A65280" w:rsidP="00A65280"/>
    <w:p w14:paraId="5BF099AD" w14:textId="77777777" w:rsidR="00A65280" w:rsidRDefault="00A65280" w:rsidP="00A65280"/>
    <w:p w14:paraId="38447157" w14:textId="34BCFB3C" w:rsidR="00A65280" w:rsidRDefault="00A65280" w:rsidP="00A65280">
      <w:r w:rsidRPr="002B0662">
        <w:t>Please tick box to indicate the nature of your appeal and complete all white boxes on the form below</w:t>
      </w:r>
    </w:p>
    <w:p w14:paraId="09DBE913" w14:textId="77777777" w:rsidR="00A65280" w:rsidRPr="002B0662" w:rsidRDefault="00A65280" w:rsidP="00A65280">
      <w:pPr>
        <w:pStyle w:val="ListParagraph"/>
        <w:numPr>
          <w:ilvl w:val="0"/>
          <w:numId w:val="17"/>
        </w:numPr>
      </w:pPr>
      <w:r w:rsidRPr="002B0662">
        <w:t>Appeal against an internal assessment decision and/or request for a review of marking</w:t>
      </w:r>
    </w:p>
    <w:p w14:paraId="2C768F4B" w14:textId="21760C23" w:rsidR="0030330D" w:rsidRPr="002B0662" w:rsidRDefault="00A65280" w:rsidP="00A65280">
      <w:pPr>
        <w:pStyle w:val="ListParagraph"/>
        <w:numPr>
          <w:ilvl w:val="0"/>
          <w:numId w:val="17"/>
        </w:numPr>
      </w:pPr>
      <w:r w:rsidRPr="002B0662">
        <w:t>Appeal against the centre’s decision not to support a clerical check, a review of marking, a review of moderation or an appeal</w:t>
      </w:r>
      <w:bookmarkStart w:id="0" w:name="_Hlk496619748"/>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85" w:type="dxa"/>
        </w:tblCellMar>
        <w:tblLook w:val="04A0" w:firstRow="1" w:lastRow="0" w:firstColumn="1" w:lastColumn="0" w:noHBand="0" w:noVBand="1"/>
      </w:tblPr>
      <w:tblGrid>
        <w:gridCol w:w="1757"/>
        <w:gridCol w:w="2911"/>
        <w:gridCol w:w="18"/>
        <w:gridCol w:w="1324"/>
        <w:gridCol w:w="568"/>
        <w:gridCol w:w="3557"/>
      </w:tblGrid>
      <w:tr w:rsidR="007C1555" w:rsidRPr="002B0662" w14:paraId="46A00943" w14:textId="77777777" w:rsidTr="007C1555">
        <w:trPr>
          <w:trHeight w:val="284"/>
        </w:trPr>
        <w:tc>
          <w:tcPr>
            <w:tcW w:w="2303" w:type="pct"/>
            <w:gridSpan w:val="2"/>
            <w:shd w:val="clear" w:color="auto" w:fill="003399"/>
            <w:vAlign w:val="center"/>
          </w:tcPr>
          <w:p w14:paraId="6165E177" w14:textId="33FC9DD5" w:rsidR="007C1555" w:rsidRPr="0030330D" w:rsidRDefault="007C1555" w:rsidP="002B0662">
            <w:pPr>
              <w:rPr>
                <w:color w:val="FFFFFF" w:themeColor="background1"/>
              </w:rPr>
            </w:pPr>
            <w:r w:rsidRPr="0030330D">
              <w:rPr>
                <w:color w:val="FFFFFF" w:themeColor="background1"/>
              </w:rPr>
              <w:t>Name of appellant</w:t>
            </w:r>
          </w:p>
        </w:tc>
        <w:tc>
          <w:tcPr>
            <w:tcW w:w="2697" w:type="pct"/>
            <w:gridSpan w:val="4"/>
            <w:shd w:val="clear" w:color="auto" w:fill="auto"/>
            <w:vAlign w:val="center"/>
          </w:tcPr>
          <w:p w14:paraId="6EAB8F29" w14:textId="77777777" w:rsidR="007C1555" w:rsidRPr="002B0662" w:rsidRDefault="007C1555" w:rsidP="002B0662"/>
        </w:tc>
      </w:tr>
      <w:tr w:rsidR="007C1555" w:rsidRPr="002B0662" w14:paraId="2C94E267" w14:textId="77777777" w:rsidTr="007C1555">
        <w:trPr>
          <w:trHeight w:val="284"/>
        </w:trPr>
        <w:tc>
          <w:tcPr>
            <w:tcW w:w="2303" w:type="pct"/>
            <w:gridSpan w:val="2"/>
            <w:shd w:val="clear" w:color="auto" w:fill="003399"/>
            <w:vAlign w:val="center"/>
          </w:tcPr>
          <w:p w14:paraId="7A1D8CB9" w14:textId="19CA5CAC" w:rsidR="007C1555" w:rsidRPr="0030330D" w:rsidRDefault="007C1555" w:rsidP="007C1555">
            <w:pPr>
              <w:rPr>
                <w:color w:val="FFFFFF" w:themeColor="background1"/>
              </w:rPr>
            </w:pPr>
            <w:r w:rsidRPr="0030330D">
              <w:rPr>
                <w:color w:val="FFFFFF" w:themeColor="background1"/>
              </w:rPr>
              <w:t xml:space="preserve">Candidate name </w:t>
            </w:r>
            <w:r>
              <w:rPr>
                <w:color w:val="FFFFFF" w:themeColor="background1"/>
              </w:rPr>
              <w:t>i</w:t>
            </w:r>
            <w:r w:rsidRPr="0030330D">
              <w:rPr>
                <w:color w:val="FFFFFF" w:themeColor="background1"/>
              </w:rPr>
              <w:t>f different to appellant</w:t>
            </w:r>
          </w:p>
        </w:tc>
        <w:tc>
          <w:tcPr>
            <w:tcW w:w="2697" w:type="pct"/>
            <w:gridSpan w:val="4"/>
            <w:shd w:val="clear" w:color="auto" w:fill="auto"/>
            <w:vAlign w:val="center"/>
          </w:tcPr>
          <w:p w14:paraId="6D3BDCDC" w14:textId="77777777" w:rsidR="007C1555" w:rsidRPr="002B0662" w:rsidRDefault="007C1555" w:rsidP="002B0662"/>
        </w:tc>
      </w:tr>
      <w:tr w:rsidR="00903444" w:rsidRPr="002B0662" w14:paraId="274AA3C9" w14:textId="77777777" w:rsidTr="007C1555">
        <w:trPr>
          <w:trHeight w:val="284"/>
        </w:trPr>
        <w:tc>
          <w:tcPr>
            <w:tcW w:w="867" w:type="pct"/>
            <w:shd w:val="clear" w:color="auto" w:fill="FDE9D9" w:themeFill="accent6" w:themeFillTint="33"/>
            <w:vAlign w:val="center"/>
          </w:tcPr>
          <w:p w14:paraId="66BE5445" w14:textId="77777777" w:rsidR="00903444" w:rsidRPr="002B0662" w:rsidRDefault="00794ADD" w:rsidP="002B0662">
            <w:r w:rsidRPr="002B0662">
              <w:t>Awarding body</w:t>
            </w:r>
          </w:p>
        </w:tc>
        <w:tc>
          <w:tcPr>
            <w:tcW w:w="1445" w:type="pct"/>
            <w:gridSpan w:val="2"/>
            <w:shd w:val="clear" w:color="auto" w:fill="auto"/>
            <w:vAlign w:val="center"/>
          </w:tcPr>
          <w:p w14:paraId="2EB3C684" w14:textId="77777777" w:rsidR="00903444" w:rsidRPr="002B0662" w:rsidRDefault="00903444" w:rsidP="002B0662"/>
        </w:tc>
        <w:tc>
          <w:tcPr>
            <w:tcW w:w="933" w:type="pct"/>
            <w:gridSpan w:val="2"/>
            <w:shd w:val="clear" w:color="auto" w:fill="FDE9D9" w:themeFill="accent6" w:themeFillTint="33"/>
            <w:vAlign w:val="center"/>
          </w:tcPr>
          <w:p w14:paraId="41D37B90" w14:textId="77777777" w:rsidR="00903444" w:rsidRPr="002B0662" w:rsidRDefault="00F85BC7" w:rsidP="002B0662">
            <w:r w:rsidRPr="002B0662">
              <w:t>Exam</w:t>
            </w:r>
            <w:r w:rsidR="00903444" w:rsidRPr="002B0662">
              <w:t xml:space="preserve"> paper code</w:t>
            </w:r>
          </w:p>
        </w:tc>
        <w:tc>
          <w:tcPr>
            <w:tcW w:w="1755" w:type="pct"/>
            <w:shd w:val="clear" w:color="auto" w:fill="auto"/>
            <w:vAlign w:val="center"/>
          </w:tcPr>
          <w:p w14:paraId="69381355" w14:textId="77777777" w:rsidR="00903444" w:rsidRPr="002B0662" w:rsidRDefault="00903444" w:rsidP="002B0662"/>
        </w:tc>
      </w:tr>
      <w:tr w:rsidR="00903444" w:rsidRPr="002B0662" w14:paraId="35E8A6B6" w14:textId="77777777" w:rsidTr="007C1555">
        <w:trPr>
          <w:trHeight w:val="284"/>
        </w:trPr>
        <w:tc>
          <w:tcPr>
            <w:tcW w:w="867" w:type="pct"/>
            <w:shd w:val="clear" w:color="auto" w:fill="FDE9D9" w:themeFill="accent6" w:themeFillTint="33"/>
            <w:vAlign w:val="center"/>
          </w:tcPr>
          <w:p w14:paraId="757A0BD1" w14:textId="77777777" w:rsidR="00903444" w:rsidRPr="002B0662" w:rsidRDefault="00903444" w:rsidP="002B0662">
            <w:r w:rsidRPr="002B0662">
              <w:t>Subject</w:t>
            </w:r>
          </w:p>
        </w:tc>
        <w:tc>
          <w:tcPr>
            <w:tcW w:w="1445" w:type="pct"/>
            <w:gridSpan w:val="2"/>
            <w:shd w:val="clear" w:color="auto" w:fill="auto"/>
            <w:vAlign w:val="center"/>
          </w:tcPr>
          <w:p w14:paraId="66243ACC" w14:textId="77777777" w:rsidR="00903444" w:rsidRPr="002B0662" w:rsidRDefault="00903444" w:rsidP="002B0662"/>
        </w:tc>
        <w:tc>
          <w:tcPr>
            <w:tcW w:w="933" w:type="pct"/>
            <w:gridSpan w:val="2"/>
            <w:shd w:val="clear" w:color="auto" w:fill="FDE9D9" w:themeFill="accent6" w:themeFillTint="33"/>
            <w:vAlign w:val="center"/>
          </w:tcPr>
          <w:p w14:paraId="16F09747" w14:textId="77777777" w:rsidR="00903444" w:rsidRPr="002B0662" w:rsidRDefault="00F85BC7" w:rsidP="002B0662">
            <w:r w:rsidRPr="002B0662">
              <w:t>Exam paper title</w:t>
            </w:r>
          </w:p>
        </w:tc>
        <w:tc>
          <w:tcPr>
            <w:tcW w:w="1755" w:type="pct"/>
            <w:shd w:val="clear" w:color="auto" w:fill="auto"/>
            <w:vAlign w:val="center"/>
          </w:tcPr>
          <w:p w14:paraId="26E8393D" w14:textId="77777777" w:rsidR="00903444" w:rsidRPr="002B0662" w:rsidRDefault="00903444" w:rsidP="002B0662"/>
        </w:tc>
      </w:tr>
      <w:tr w:rsidR="00903444" w:rsidRPr="002B0662" w14:paraId="09650109" w14:textId="77777777" w:rsidTr="0030330D">
        <w:trPr>
          <w:trHeight w:val="110"/>
        </w:trPr>
        <w:tc>
          <w:tcPr>
            <w:tcW w:w="5000" w:type="pct"/>
            <w:gridSpan w:val="6"/>
            <w:shd w:val="clear" w:color="auto" w:fill="auto"/>
          </w:tcPr>
          <w:p w14:paraId="15CC7683" w14:textId="45BF7D97" w:rsidR="0030330D" w:rsidRDefault="00903444" w:rsidP="002B0662">
            <w:r w:rsidRPr="002B0662">
              <w:t>Please st</w:t>
            </w:r>
            <w:r w:rsidR="007C1555">
              <w:t>ate the grounds for your appeal:</w:t>
            </w:r>
          </w:p>
          <w:p w14:paraId="5FEB3B02" w14:textId="77777777" w:rsidR="0030330D" w:rsidRDefault="0030330D" w:rsidP="002B0662"/>
          <w:p w14:paraId="4BEB0073" w14:textId="56FBE2A1" w:rsidR="00903444" w:rsidRDefault="00903444" w:rsidP="002B0662"/>
          <w:p w14:paraId="52982262" w14:textId="77777777" w:rsidR="0035027C" w:rsidRDefault="0035027C" w:rsidP="002B0662"/>
          <w:p w14:paraId="128E3CE6" w14:textId="77777777" w:rsidR="0035027C" w:rsidRPr="002B0662" w:rsidRDefault="0035027C" w:rsidP="002B0662"/>
          <w:p w14:paraId="0C701D18" w14:textId="22CFCCA8" w:rsidR="00A13EAE" w:rsidRPr="002B0662" w:rsidRDefault="00380EF0" w:rsidP="002B0662">
            <w:r w:rsidRPr="002B0662">
              <w:t xml:space="preserve"> </w:t>
            </w:r>
            <w:r w:rsidR="00A13EAE" w:rsidRPr="002B0662">
              <w:t>(If applicable, tick below)</w:t>
            </w:r>
          </w:p>
          <w:p w14:paraId="652B9875" w14:textId="77777777" w:rsidR="00A13EAE" w:rsidRPr="002B0662" w:rsidRDefault="00A13EAE" w:rsidP="002B0662">
            <w:pPr>
              <w:pStyle w:val="ListParagraph"/>
              <w:numPr>
                <w:ilvl w:val="0"/>
                <w:numId w:val="17"/>
              </w:numPr>
            </w:pPr>
            <w:r w:rsidRPr="002B0662">
              <w:t xml:space="preserve">Where my appeal is against an internal assessment decision I wish to request a review of the centre’s marking </w:t>
            </w:r>
          </w:p>
          <w:p w14:paraId="117D279A" w14:textId="4EA24E5D" w:rsidR="00380EF0" w:rsidRPr="002B0662" w:rsidRDefault="00380EF0" w:rsidP="002B0662">
            <w:r w:rsidRPr="002B0662">
              <w:t>If necessary continue on an additional page if this form is being completed electronically or overleaf if hard copy being completed</w:t>
            </w:r>
          </w:p>
        </w:tc>
      </w:tr>
      <w:tr w:rsidR="007C1555" w:rsidRPr="002B0662" w14:paraId="44AF6F40" w14:textId="77777777" w:rsidTr="007C1555">
        <w:tc>
          <w:tcPr>
            <w:tcW w:w="2965" w:type="pct"/>
            <w:gridSpan w:val="4"/>
            <w:shd w:val="clear" w:color="auto" w:fill="auto"/>
          </w:tcPr>
          <w:p w14:paraId="3A2205CC" w14:textId="146761B7" w:rsidR="007C1555" w:rsidRPr="007C1555" w:rsidRDefault="007C1555" w:rsidP="007C1555">
            <w:pPr>
              <w:pStyle w:val="Headinglevel1"/>
              <w:rPr>
                <w:sz w:val="24"/>
                <w:szCs w:val="24"/>
              </w:rPr>
            </w:pPr>
            <w:r w:rsidRPr="007C1555">
              <w:rPr>
                <w:sz w:val="24"/>
                <w:szCs w:val="24"/>
              </w:rPr>
              <w:t xml:space="preserve">Appellant signature: </w:t>
            </w:r>
          </w:p>
        </w:tc>
        <w:tc>
          <w:tcPr>
            <w:tcW w:w="2035" w:type="pct"/>
            <w:gridSpan w:val="2"/>
            <w:shd w:val="clear" w:color="auto" w:fill="auto"/>
          </w:tcPr>
          <w:p w14:paraId="3747485A" w14:textId="6981BC3C" w:rsidR="007C1555" w:rsidRPr="007C1555" w:rsidRDefault="007C1555" w:rsidP="002B0662">
            <w:pPr>
              <w:pStyle w:val="Headinglevel1"/>
              <w:rPr>
                <w:sz w:val="24"/>
                <w:szCs w:val="24"/>
              </w:rPr>
            </w:pPr>
            <w:r w:rsidRPr="007C1555">
              <w:rPr>
                <w:sz w:val="24"/>
                <w:szCs w:val="24"/>
              </w:rPr>
              <w:t>Date of signature:</w:t>
            </w:r>
          </w:p>
        </w:tc>
      </w:tr>
    </w:tbl>
    <w:p w14:paraId="7AB6B7AD" w14:textId="75C301F8" w:rsidR="00E97999" w:rsidRPr="002B0662" w:rsidRDefault="00341346" w:rsidP="002B0662">
      <w:r w:rsidRPr="002B0662">
        <w:t>This form must be signed, date</w:t>
      </w:r>
      <w:r w:rsidR="00DE706D" w:rsidRPr="002B0662">
        <w:t>d</w:t>
      </w:r>
      <w:r w:rsidRPr="002B0662">
        <w:t xml:space="preserve"> and returned to the exams officer on behalf of the head of centre to the timescale indicated in the relevant appeals </w:t>
      </w:r>
      <w:r w:rsidR="00DE706D" w:rsidRPr="002B0662">
        <w:t>procedure</w:t>
      </w:r>
      <w:bookmarkEnd w:id="0"/>
    </w:p>
    <w:sectPr w:rsidR="00E97999" w:rsidRPr="002B0662" w:rsidSect="002B0662">
      <w:footerReference w:type="default" r:id="rId13"/>
      <w:footerReference w:type="first" r:id="rId14"/>
      <w:pgSz w:w="11906" w:h="16838" w:code="9"/>
      <w:pgMar w:top="1134" w:right="1134" w:bottom="1134" w:left="720"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AFC263" w14:textId="77777777" w:rsidR="00E05469" w:rsidRDefault="00E05469" w:rsidP="002B0662">
      <w:r>
        <w:separator/>
      </w:r>
    </w:p>
  </w:endnote>
  <w:endnote w:type="continuationSeparator" w:id="0">
    <w:p w14:paraId="5AA1AA33" w14:textId="77777777" w:rsidR="00E05469" w:rsidRDefault="00E05469" w:rsidP="002B0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ill Sans Light">
    <w:altName w:val="Arial"/>
    <w:charset w:val="00"/>
    <w:family w:val="auto"/>
    <w:pitch w:val="variable"/>
    <w:sig w:usb0="80000267" w:usb1="00000000" w:usb2="00000000" w:usb3="00000000" w:csb0="000001F7" w:csb1="00000000"/>
  </w:font>
  <w:font w:name="Gill Sans">
    <w:altName w:val="Arial"/>
    <w:charset w:val="00"/>
    <w:family w:val="auto"/>
    <w:pitch w:val="variable"/>
    <w:sig w:usb0="80000267"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charset w:val="00"/>
    <w:family w:val="auto"/>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26FA9" w14:textId="77777777" w:rsidR="00A53A60" w:rsidRPr="006F7AAC" w:rsidRDefault="00A53A60" w:rsidP="002B0662">
    <w:pPr>
      <w:pStyle w:val="Footer"/>
    </w:pPr>
  </w:p>
  <w:p w14:paraId="1D82A3E7" w14:textId="0B98B814" w:rsidR="00A53A60" w:rsidRPr="002B0662" w:rsidRDefault="00A53A60" w:rsidP="002B0662">
    <w:pPr>
      <w:pStyle w:val="Footer"/>
    </w:pPr>
    <w:r w:rsidRPr="002B0662">
      <w:t xml:space="preserve">Page </w:t>
    </w:r>
    <w:r w:rsidRPr="002B0662">
      <w:fldChar w:fldCharType="begin"/>
    </w:r>
    <w:r w:rsidRPr="002B0662">
      <w:instrText xml:space="preserve"> PAGE </w:instrText>
    </w:r>
    <w:r w:rsidRPr="002B0662">
      <w:fldChar w:fldCharType="separate"/>
    </w:r>
    <w:r w:rsidR="002A262C">
      <w:rPr>
        <w:noProof/>
      </w:rPr>
      <w:t>1</w:t>
    </w:r>
    <w:r w:rsidRPr="002B0662">
      <w:fldChar w:fldCharType="end"/>
    </w:r>
    <w:r w:rsidRPr="002B0662">
      <w:t xml:space="preserve"> of </w:t>
    </w:r>
    <w:fldSimple w:instr=" NUMPAGES ">
      <w:r w:rsidR="002A262C">
        <w:rPr>
          <w:noProof/>
        </w:rPr>
        <w:t>1</w:t>
      </w:r>
    </w:fldSimple>
    <w:r>
      <w:rPr>
        <w:rFonts w:cs="Arial"/>
        <w:noProof/>
        <w:sz w:val="20"/>
        <w:szCs w:val="20"/>
        <w:lang w:val="en-US" w:eastAsia="en-US"/>
      </w:rPr>
      <w:drawing>
        <wp:anchor distT="0" distB="0" distL="114300" distR="114300" simplePos="0" relativeHeight="251659264" behindDoc="0" locked="0" layoutInCell="1" allowOverlap="1" wp14:anchorId="7CDA7F80" wp14:editId="655A4018">
          <wp:simplePos x="0" y="0"/>
          <wp:positionH relativeFrom="column">
            <wp:posOffset>5937250</wp:posOffset>
          </wp:positionH>
          <wp:positionV relativeFrom="paragraph">
            <wp:posOffset>-1110615</wp:posOffset>
          </wp:positionV>
          <wp:extent cx="1146810" cy="1146810"/>
          <wp:effectExtent l="0" t="0" r="0" b="0"/>
          <wp:wrapNone/>
          <wp:docPr id="1" name="Picture 1" descr="MacintoshHD:Users:snhstsmi:Documents:SNHS LOGO:Logo Materials:Logo with Text Surrounds:SNHS Keywords.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HD:Users:snhstsmi:Documents:SNHS LOGO:Logo Materials:Logo with Text Surrounds:SNHS Keywords.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6810" cy="11468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86BF0" w14:textId="77777777" w:rsidR="00A53A60" w:rsidRPr="00A510DE" w:rsidRDefault="00A53A60" w:rsidP="002B0662">
    <w:pPr>
      <w:pStyle w:val="Headinglevel1"/>
      <w:rPr>
        <w:b/>
        <w:noProof/>
        <w:sz w:val="20"/>
        <w:szCs w:val="20"/>
      </w:rPr>
    </w:pPr>
    <w:r w:rsidRPr="00A22643">
      <w:t xml:space="preserve">This </w:t>
    </w:r>
    <w:r>
      <w:t>template i</w:t>
    </w:r>
    <w:r w:rsidRPr="00A22643">
      <w:t>s provided f</w:t>
    </w:r>
    <w:r>
      <w:t xml:space="preserve">or members of The Exams Office </w:t>
    </w:r>
    <w:r w:rsidRPr="00A22643">
      <w:t>only</w:t>
    </w:r>
    <w:r>
      <w:t xml:space="preserve"> and must not be shared beyond use in your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B87E27" w14:textId="77777777" w:rsidR="00E05469" w:rsidRDefault="00E05469" w:rsidP="002B0662">
      <w:r>
        <w:separator/>
      </w:r>
    </w:p>
  </w:footnote>
  <w:footnote w:type="continuationSeparator" w:id="0">
    <w:p w14:paraId="434D4B9C" w14:textId="77777777" w:rsidR="00E05469" w:rsidRDefault="00E05469" w:rsidP="002B06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24626B"/>
    <w:multiLevelType w:val="hybridMultilevel"/>
    <w:tmpl w:val="8F52C2AC"/>
    <w:lvl w:ilvl="0" w:tplc="B418948E">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A0527B"/>
    <w:multiLevelType w:val="hybridMultilevel"/>
    <w:tmpl w:val="052CDF60"/>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9E74D5"/>
    <w:multiLevelType w:val="hybridMultilevel"/>
    <w:tmpl w:val="B36E3A20"/>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9A0C04"/>
    <w:multiLevelType w:val="hybridMultilevel"/>
    <w:tmpl w:val="360A6D46"/>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0D6632"/>
    <w:multiLevelType w:val="multilevel"/>
    <w:tmpl w:val="B9DE2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237207"/>
    <w:multiLevelType w:val="hybridMultilevel"/>
    <w:tmpl w:val="88827AC2"/>
    <w:lvl w:ilvl="0" w:tplc="FC10B936">
      <w:start w:val="1"/>
      <w:numFmt w:val="bullet"/>
      <w:lvlText w:val="£"/>
      <w:lvlJc w:val="left"/>
      <w:pPr>
        <w:ind w:left="720" w:hanging="360"/>
      </w:pPr>
      <w:rPr>
        <w:rFonts w:ascii="Wingdings 2" w:hAnsi="Wingdings 2" w:hint="default"/>
        <w:b/>
        <w:i w:val="0"/>
        <w:color w:val="003399"/>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972F50"/>
    <w:multiLevelType w:val="hybridMultilevel"/>
    <w:tmpl w:val="92321D46"/>
    <w:lvl w:ilvl="0" w:tplc="BDB2DA8A">
      <w:start w:val="1"/>
      <w:numFmt w:val="decimal"/>
      <w:lvlText w:val="%1."/>
      <w:lvlJc w:val="left"/>
      <w:pPr>
        <w:ind w:left="720" w:hanging="360"/>
      </w:pPr>
      <w:rPr>
        <w:rFonts w:hint="default"/>
        <w:b/>
        <w:i w:val="0"/>
        <w:color w:val="003399"/>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DB430B"/>
    <w:multiLevelType w:val="hybridMultilevel"/>
    <w:tmpl w:val="762AB6A4"/>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DE0C4E"/>
    <w:multiLevelType w:val="hybridMultilevel"/>
    <w:tmpl w:val="E5AA5D60"/>
    <w:lvl w:ilvl="0" w:tplc="8B3AD838">
      <w:start w:val="1"/>
      <w:numFmt w:val="bullet"/>
      <w:lvlText w:val="£"/>
      <w:lvlJc w:val="left"/>
      <w:pPr>
        <w:ind w:left="1080" w:hanging="360"/>
      </w:pPr>
      <w:rPr>
        <w:rFonts w:ascii="Wingdings 2" w:hAnsi="Wingdings 2" w:hint="default"/>
        <w:sz w:val="28"/>
        <w:szCs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E624DA6"/>
    <w:multiLevelType w:val="hybridMultilevel"/>
    <w:tmpl w:val="C59EF512"/>
    <w:lvl w:ilvl="0" w:tplc="FC10B936">
      <w:start w:val="1"/>
      <w:numFmt w:val="bullet"/>
      <w:lvlText w:val="£"/>
      <w:lvlJc w:val="left"/>
      <w:pPr>
        <w:ind w:left="720" w:hanging="360"/>
      </w:pPr>
      <w:rPr>
        <w:rFonts w:ascii="Wingdings 2" w:hAnsi="Wingdings 2" w:hint="default"/>
        <w:b/>
        <w:i w:val="0"/>
        <w:color w:val="003399"/>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F796ED2"/>
    <w:multiLevelType w:val="hybridMultilevel"/>
    <w:tmpl w:val="568A6F98"/>
    <w:lvl w:ilvl="0" w:tplc="0AC8F098">
      <w:start w:val="1"/>
      <w:numFmt w:val="bullet"/>
      <w:lvlText w:val=""/>
      <w:lvlJc w:val="left"/>
      <w:pPr>
        <w:ind w:left="720" w:hanging="360"/>
      </w:pPr>
      <w:rPr>
        <w:rFonts w:ascii="Wingdings 3" w:hAnsi="Wingdings 3" w:hint="default"/>
        <w:color w:val="003399"/>
      </w:rPr>
    </w:lvl>
    <w:lvl w:ilvl="1" w:tplc="358C887C">
      <w:start w:val="1"/>
      <w:numFmt w:val="bullet"/>
      <w:lvlText w:val=""/>
      <w:lvlJc w:val="left"/>
      <w:pPr>
        <w:ind w:left="1440" w:hanging="360"/>
      </w:pPr>
      <w:rPr>
        <w:rFonts w:ascii="Wingdings 3" w:hAnsi="Wingdings 3"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0302B7"/>
    <w:multiLevelType w:val="hybridMultilevel"/>
    <w:tmpl w:val="CCD82970"/>
    <w:lvl w:ilvl="0" w:tplc="3028B972">
      <w:start w:val="1"/>
      <w:numFmt w:val="decimal"/>
      <w:pStyle w:val="ListParagraph"/>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5460AEB"/>
    <w:multiLevelType w:val="hybridMultilevel"/>
    <w:tmpl w:val="14E4D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5E6D9F"/>
    <w:multiLevelType w:val="hybridMultilevel"/>
    <w:tmpl w:val="D076CD9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C42AFA"/>
    <w:multiLevelType w:val="multilevel"/>
    <w:tmpl w:val="DFA8B182"/>
    <w:lvl w:ilvl="0">
      <w:start w:val="1"/>
      <w:numFmt w:val="bullet"/>
      <w:lvlText w:val=""/>
      <w:lvlJc w:val="left"/>
      <w:pPr>
        <w:tabs>
          <w:tab w:val="num" w:pos="720"/>
        </w:tabs>
        <w:ind w:left="720" w:hanging="360"/>
      </w:pPr>
      <w:rPr>
        <w:rFonts w:ascii="Wingdings 3" w:hAnsi="Wingdings 3" w:hint="default"/>
        <w:color w:val="003399"/>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FE6163"/>
    <w:multiLevelType w:val="hybridMultilevel"/>
    <w:tmpl w:val="BD588676"/>
    <w:lvl w:ilvl="0" w:tplc="FC10B936">
      <w:start w:val="1"/>
      <w:numFmt w:val="bullet"/>
      <w:lvlText w:val="£"/>
      <w:lvlJc w:val="left"/>
      <w:pPr>
        <w:ind w:left="1080" w:hanging="360"/>
      </w:pPr>
      <w:rPr>
        <w:rFonts w:ascii="Wingdings 2" w:hAnsi="Wingdings 2" w:hint="default"/>
        <w:b/>
        <w:i w:val="0"/>
        <w:color w:val="003399"/>
        <w:sz w:val="24"/>
        <w:szCs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2020431"/>
    <w:multiLevelType w:val="multilevel"/>
    <w:tmpl w:val="1CB8FFB0"/>
    <w:lvl w:ilvl="0">
      <w:start w:val="1"/>
      <w:numFmt w:val="bullet"/>
      <w:lvlText w:val=""/>
      <w:lvlJc w:val="left"/>
      <w:pPr>
        <w:tabs>
          <w:tab w:val="num" w:pos="720"/>
        </w:tabs>
        <w:ind w:left="720" w:hanging="360"/>
      </w:pPr>
      <w:rPr>
        <w:rFonts w:ascii="Wingdings 3" w:hAnsi="Wingdings 3" w:hint="default"/>
        <w:color w:val="003399"/>
        <w:sz w:val="20"/>
      </w:rPr>
    </w:lvl>
    <w:lvl w:ilvl="1">
      <w:start w:val="1"/>
      <w:numFmt w:val="bullet"/>
      <w:lvlText w:val=""/>
      <w:lvlJc w:val="left"/>
      <w:pPr>
        <w:tabs>
          <w:tab w:val="num" w:pos="1440"/>
        </w:tabs>
        <w:ind w:left="1440" w:hanging="360"/>
      </w:pPr>
      <w:rPr>
        <w:rFonts w:ascii="Wingdings 3" w:hAnsi="Wingdings 3" w:hint="default"/>
        <w:color w:val="FF3300"/>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B43DAC"/>
    <w:multiLevelType w:val="hybridMultilevel"/>
    <w:tmpl w:val="710A10DE"/>
    <w:lvl w:ilvl="0" w:tplc="0AC8F098">
      <w:start w:val="1"/>
      <w:numFmt w:val="bullet"/>
      <w:lvlText w:val=""/>
      <w:lvlJc w:val="left"/>
      <w:pPr>
        <w:ind w:left="720" w:hanging="360"/>
      </w:pPr>
      <w:rPr>
        <w:rFonts w:ascii="Wingdings 3" w:hAnsi="Wingdings 3"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C278A8"/>
    <w:multiLevelType w:val="hybridMultilevel"/>
    <w:tmpl w:val="53A67FFE"/>
    <w:lvl w:ilvl="0" w:tplc="B418948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7B4C59E4"/>
    <w:multiLevelType w:val="hybridMultilevel"/>
    <w:tmpl w:val="9C6ECB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DF167E6"/>
    <w:multiLevelType w:val="hybridMultilevel"/>
    <w:tmpl w:val="36305CE4"/>
    <w:lvl w:ilvl="0" w:tplc="A330F1F6">
      <w:start w:val="1"/>
      <w:numFmt w:val="bullet"/>
      <w:lvlText w:val=""/>
      <w:lvlJc w:val="left"/>
      <w:pPr>
        <w:ind w:left="720" w:hanging="360"/>
      </w:pPr>
      <w:rPr>
        <w:rFonts w:ascii="Symbol" w:hAnsi="Symbol" w:hint="default"/>
        <w:color w:val="0000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BC42A4"/>
    <w:multiLevelType w:val="hybridMultilevel"/>
    <w:tmpl w:val="9F1C89DC"/>
    <w:lvl w:ilvl="0" w:tplc="0AC8F098">
      <w:start w:val="1"/>
      <w:numFmt w:val="bullet"/>
      <w:lvlText w:val=""/>
      <w:lvlJc w:val="left"/>
      <w:pPr>
        <w:ind w:left="720" w:hanging="360"/>
      </w:pPr>
      <w:rPr>
        <w:rFonts w:ascii="Wingdings 3" w:hAnsi="Wingdings 3"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9187709">
    <w:abstractNumId w:val="8"/>
  </w:num>
  <w:num w:numId="2" w16cid:durableId="82145980">
    <w:abstractNumId w:val="6"/>
  </w:num>
  <w:num w:numId="3" w16cid:durableId="580674962">
    <w:abstractNumId w:val="9"/>
  </w:num>
  <w:num w:numId="4" w16cid:durableId="680280602">
    <w:abstractNumId w:val="0"/>
  </w:num>
  <w:num w:numId="5" w16cid:durableId="907347217">
    <w:abstractNumId w:val="1"/>
  </w:num>
  <w:num w:numId="6" w16cid:durableId="1211183738">
    <w:abstractNumId w:val="17"/>
  </w:num>
  <w:num w:numId="7" w16cid:durableId="1422483767">
    <w:abstractNumId w:val="3"/>
  </w:num>
  <w:num w:numId="8" w16cid:durableId="2101288302">
    <w:abstractNumId w:val="7"/>
  </w:num>
  <w:num w:numId="9" w16cid:durableId="1581870032">
    <w:abstractNumId w:val="20"/>
  </w:num>
  <w:num w:numId="10" w16cid:durableId="607199506">
    <w:abstractNumId w:val="9"/>
  </w:num>
  <w:num w:numId="11" w16cid:durableId="1377239232">
    <w:abstractNumId w:val="0"/>
  </w:num>
  <w:num w:numId="12" w16cid:durableId="1611280552">
    <w:abstractNumId w:val="13"/>
  </w:num>
  <w:num w:numId="13" w16cid:durableId="1370253407">
    <w:abstractNumId w:val="4"/>
  </w:num>
  <w:num w:numId="14" w16cid:durableId="1202787170">
    <w:abstractNumId w:val="14"/>
  </w:num>
  <w:num w:numId="15" w16cid:durableId="1044980981">
    <w:abstractNumId w:val="2"/>
  </w:num>
  <w:num w:numId="16" w16cid:durableId="1165823366">
    <w:abstractNumId w:val="5"/>
  </w:num>
  <w:num w:numId="17" w16cid:durableId="1107963098">
    <w:abstractNumId w:val="15"/>
  </w:num>
  <w:num w:numId="18" w16cid:durableId="1514102540">
    <w:abstractNumId w:val="21"/>
  </w:num>
  <w:num w:numId="19" w16cid:durableId="2093892605">
    <w:abstractNumId w:val="10"/>
  </w:num>
  <w:num w:numId="20" w16cid:durableId="563956708">
    <w:abstractNumId w:val="16"/>
  </w:num>
  <w:num w:numId="21" w16cid:durableId="512033129">
    <w:abstractNumId w:val="19"/>
  </w:num>
  <w:num w:numId="22" w16cid:durableId="289018555">
    <w:abstractNumId w:val="18"/>
  </w:num>
  <w:num w:numId="23" w16cid:durableId="1465540950">
    <w:abstractNumId w:val="11"/>
  </w:num>
  <w:num w:numId="24" w16cid:durableId="1548563416">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78DD"/>
    <w:rsid w:val="000007FD"/>
    <w:rsid w:val="000012CB"/>
    <w:rsid w:val="00001751"/>
    <w:rsid w:val="00001F1E"/>
    <w:rsid w:val="0000742A"/>
    <w:rsid w:val="0001249D"/>
    <w:rsid w:val="00012A1D"/>
    <w:rsid w:val="000134FC"/>
    <w:rsid w:val="00017704"/>
    <w:rsid w:val="0001770D"/>
    <w:rsid w:val="000201A0"/>
    <w:rsid w:val="00021ACB"/>
    <w:rsid w:val="000265A8"/>
    <w:rsid w:val="0003095E"/>
    <w:rsid w:val="000409C9"/>
    <w:rsid w:val="000412D6"/>
    <w:rsid w:val="000441B5"/>
    <w:rsid w:val="000445FF"/>
    <w:rsid w:val="00044888"/>
    <w:rsid w:val="00045172"/>
    <w:rsid w:val="0004576F"/>
    <w:rsid w:val="000459D4"/>
    <w:rsid w:val="00046BB3"/>
    <w:rsid w:val="00047D77"/>
    <w:rsid w:val="000509F3"/>
    <w:rsid w:val="00051F51"/>
    <w:rsid w:val="0005591C"/>
    <w:rsid w:val="0005650A"/>
    <w:rsid w:val="00056ECD"/>
    <w:rsid w:val="000609D4"/>
    <w:rsid w:val="00062988"/>
    <w:rsid w:val="00063617"/>
    <w:rsid w:val="00064F02"/>
    <w:rsid w:val="000709D9"/>
    <w:rsid w:val="00074A36"/>
    <w:rsid w:val="000750AD"/>
    <w:rsid w:val="000800DE"/>
    <w:rsid w:val="00080423"/>
    <w:rsid w:val="000875A7"/>
    <w:rsid w:val="0009252E"/>
    <w:rsid w:val="00097CF9"/>
    <w:rsid w:val="000A1629"/>
    <w:rsid w:val="000A6652"/>
    <w:rsid w:val="000B0453"/>
    <w:rsid w:val="000B29C9"/>
    <w:rsid w:val="000B7FDA"/>
    <w:rsid w:val="000C118C"/>
    <w:rsid w:val="000C7AF4"/>
    <w:rsid w:val="000D12FC"/>
    <w:rsid w:val="000D1C29"/>
    <w:rsid w:val="000D2EB6"/>
    <w:rsid w:val="000E27A5"/>
    <w:rsid w:val="00100BEF"/>
    <w:rsid w:val="00105BF2"/>
    <w:rsid w:val="00107872"/>
    <w:rsid w:val="00111617"/>
    <w:rsid w:val="00114081"/>
    <w:rsid w:val="00115458"/>
    <w:rsid w:val="00121EF4"/>
    <w:rsid w:val="001308B6"/>
    <w:rsid w:val="00133C23"/>
    <w:rsid w:val="001345C8"/>
    <w:rsid w:val="00135FEF"/>
    <w:rsid w:val="00142BCC"/>
    <w:rsid w:val="00143D70"/>
    <w:rsid w:val="00143D8E"/>
    <w:rsid w:val="0014735C"/>
    <w:rsid w:val="001551B3"/>
    <w:rsid w:val="00161BEB"/>
    <w:rsid w:val="001673CF"/>
    <w:rsid w:val="0017460C"/>
    <w:rsid w:val="0017477E"/>
    <w:rsid w:val="0017668C"/>
    <w:rsid w:val="001767B5"/>
    <w:rsid w:val="00177D3E"/>
    <w:rsid w:val="00183428"/>
    <w:rsid w:val="0018449D"/>
    <w:rsid w:val="001844B9"/>
    <w:rsid w:val="00185617"/>
    <w:rsid w:val="00192345"/>
    <w:rsid w:val="00192C81"/>
    <w:rsid w:val="00192E8A"/>
    <w:rsid w:val="00196924"/>
    <w:rsid w:val="00196B3E"/>
    <w:rsid w:val="00196C60"/>
    <w:rsid w:val="001973EE"/>
    <w:rsid w:val="001A0CA6"/>
    <w:rsid w:val="001A24D6"/>
    <w:rsid w:val="001A2D63"/>
    <w:rsid w:val="001A57D2"/>
    <w:rsid w:val="001B0600"/>
    <w:rsid w:val="001B3F57"/>
    <w:rsid w:val="001B51BC"/>
    <w:rsid w:val="001B635E"/>
    <w:rsid w:val="001C12A2"/>
    <w:rsid w:val="001D189E"/>
    <w:rsid w:val="001F0350"/>
    <w:rsid w:val="001F0C28"/>
    <w:rsid w:val="001F59AD"/>
    <w:rsid w:val="001F71C4"/>
    <w:rsid w:val="00200ABE"/>
    <w:rsid w:val="0020477E"/>
    <w:rsid w:val="0021365B"/>
    <w:rsid w:val="00214318"/>
    <w:rsid w:val="00214342"/>
    <w:rsid w:val="00214CB1"/>
    <w:rsid w:val="002161E9"/>
    <w:rsid w:val="002301A0"/>
    <w:rsid w:val="002322D1"/>
    <w:rsid w:val="00234821"/>
    <w:rsid w:val="0023628E"/>
    <w:rsid w:val="00237634"/>
    <w:rsid w:val="002416DB"/>
    <w:rsid w:val="002417F2"/>
    <w:rsid w:val="00244D5C"/>
    <w:rsid w:val="00244FC1"/>
    <w:rsid w:val="00247D1F"/>
    <w:rsid w:val="00247F55"/>
    <w:rsid w:val="00250816"/>
    <w:rsid w:val="002522E9"/>
    <w:rsid w:val="0025243A"/>
    <w:rsid w:val="00254B9A"/>
    <w:rsid w:val="0025563D"/>
    <w:rsid w:val="0026067D"/>
    <w:rsid w:val="0026639D"/>
    <w:rsid w:val="00267849"/>
    <w:rsid w:val="00283160"/>
    <w:rsid w:val="00283445"/>
    <w:rsid w:val="002837F1"/>
    <w:rsid w:val="002923DF"/>
    <w:rsid w:val="002940E8"/>
    <w:rsid w:val="00294309"/>
    <w:rsid w:val="002978B9"/>
    <w:rsid w:val="00297C0F"/>
    <w:rsid w:val="002A1C13"/>
    <w:rsid w:val="002A262C"/>
    <w:rsid w:val="002A6DDA"/>
    <w:rsid w:val="002A785C"/>
    <w:rsid w:val="002B0662"/>
    <w:rsid w:val="002B08CB"/>
    <w:rsid w:val="002B169B"/>
    <w:rsid w:val="002B2195"/>
    <w:rsid w:val="002B5BE7"/>
    <w:rsid w:val="002B5C08"/>
    <w:rsid w:val="002B6E69"/>
    <w:rsid w:val="002C2931"/>
    <w:rsid w:val="002C5397"/>
    <w:rsid w:val="002C7334"/>
    <w:rsid w:val="002E0364"/>
    <w:rsid w:val="002E0A22"/>
    <w:rsid w:val="002E17BE"/>
    <w:rsid w:val="002E233C"/>
    <w:rsid w:val="002E53FB"/>
    <w:rsid w:val="002E61A2"/>
    <w:rsid w:val="002F16B9"/>
    <w:rsid w:val="002F1E6E"/>
    <w:rsid w:val="002F26D1"/>
    <w:rsid w:val="00300D58"/>
    <w:rsid w:val="0030330D"/>
    <w:rsid w:val="0030343D"/>
    <w:rsid w:val="0031083C"/>
    <w:rsid w:val="00312CBF"/>
    <w:rsid w:val="00315991"/>
    <w:rsid w:val="0032363C"/>
    <w:rsid w:val="003243FE"/>
    <w:rsid w:val="00327F27"/>
    <w:rsid w:val="0033123E"/>
    <w:rsid w:val="00331254"/>
    <w:rsid w:val="00331564"/>
    <w:rsid w:val="003365DA"/>
    <w:rsid w:val="0033795C"/>
    <w:rsid w:val="00337BC6"/>
    <w:rsid w:val="00340839"/>
    <w:rsid w:val="00341346"/>
    <w:rsid w:val="003433A9"/>
    <w:rsid w:val="00343A24"/>
    <w:rsid w:val="00345C58"/>
    <w:rsid w:val="003471BA"/>
    <w:rsid w:val="0035027C"/>
    <w:rsid w:val="00354F5C"/>
    <w:rsid w:val="00355B6B"/>
    <w:rsid w:val="00356A3E"/>
    <w:rsid w:val="00361088"/>
    <w:rsid w:val="00375CE7"/>
    <w:rsid w:val="0038011C"/>
    <w:rsid w:val="00380EF0"/>
    <w:rsid w:val="00381559"/>
    <w:rsid w:val="00392945"/>
    <w:rsid w:val="00393116"/>
    <w:rsid w:val="0039606C"/>
    <w:rsid w:val="003A183A"/>
    <w:rsid w:val="003A413B"/>
    <w:rsid w:val="003A55AC"/>
    <w:rsid w:val="003B4F45"/>
    <w:rsid w:val="003C1B1D"/>
    <w:rsid w:val="003C1E94"/>
    <w:rsid w:val="003D4CFA"/>
    <w:rsid w:val="003D78DD"/>
    <w:rsid w:val="003E1B12"/>
    <w:rsid w:val="003E5BF3"/>
    <w:rsid w:val="003F08A6"/>
    <w:rsid w:val="003F66FE"/>
    <w:rsid w:val="00403589"/>
    <w:rsid w:val="004172F8"/>
    <w:rsid w:val="00420DEB"/>
    <w:rsid w:val="0042211B"/>
    <w:rsid w:val="004250C5"/>
    <w:rsid w:val="004253DB"/>
    <w:rsid w:val="00427349"/>
    <w:rsid w:val="004314F6"/>
    <w:rsid w:val="00432C92"/>
    <w:rsid w:val="004374FD"/>
    <w:rsid w:val="00437F62"/>
    <w:rsid w:val="0045394B"/>
    <w:rsid w:val="00453A8A"/>
    <w:rsid w:val="00454711"/>
    <w:rsid w:val="00454CF5"/>
    <w:rsid w:val="00456C91"/>
    <w:rsid w:val="00462EFB"/>
    <w:rsid w:val="004738FF"/>
    <w:rsid w:val="00473D52"/>
    <w:rsid w:val="00481132"/>
    <w:rsid w:val="00484DD9"/>
    <w:rsid w:val="00494A0C"/>
    <w:rsid w:val="00495501"/>
    <w:rsid w:val="004A2E20"/>
    <w:rsid w:val="004A4C84"/>
    <w:rsid w:val="004A5171"/>
    <w:rsid w:val="004A6AFB"/>
    <w:rsid w:val="004B1115"/>
    <w:rsid w:val="004B35E1"/>
    <w:rsid w:val="004B4DA2"/>
    <w:rsid w:val="004B5B29"/>
    <w:rsid w:val="004C3462"/>
    <w:rsid w:val="004C6683"/>
    <w:rsid w:val="004D2901"/>
    <w:rsid w:val="004D57C7"/>
    <w:rsid w:val="004D602B"/>
    <w:rsid w:val="004D7615"/>
    <w:rsid w:val="004E027A"/>
    <w:rsid w:val="004E1103"/>
    <w:rsid w:val="004E1F8B"/>
    <w:rsid w:val="004E3038"/>
    <w:rsid w:val="004E4EC1"/>
    <w:rsid w:val="004F181E"/>
    <w:rsid w:val="004F233D"/>
    <w:rsid w:val="004F2B1A"/>
    <w:rsid w:val="004F56D2"/>
    <w:rsid w:val="004F69EF"/>
    <w:rsid w:val="004F7D0D"/>
    <w:rsid w:val="00500492"/>
    <w:rsid w:val="00501F32"/>
    <w:rsid w:val="0050262A"/>
    <w:rsid w:val="00505172"/>
    <w:rsid w:val="0050573B"/>
    <w:rsid w:val="00506548"/>
    <w:rsid w:val="005076CF"/>
    <w:rsid w:val="0051144C"/>
    <w:rsid w:val="0051267C"/>
    <w:rsid w:val="005130B2"/>
    <w:rsid w:val="005139CA"/>
    <w:rsid w:val="005154E3"/>
    <w:rsid w:val="005225B9"/>
    <w:rsid w:val="00534606"/>
    <w:rsid w:val="00546F61"/>
    <w:rsid w:val="00546F70"/>
    <w:rsid w:val="00550A49"/>
    <w:rsid w:val="0055163A"/>
    <w:rsid w:val="00554C81"/>
    <w:rsid w:val="0055531D"/>
    <w:rsid w:val="00556982"/>
    <w:rsid w:val="00560310"/>
    <w:rsid w:val="00561839"/>
    <w:rsid w:val="00563708"/>
    <w:rsid w:val="00572EAE"/>
    <w:rsid w:val="00575B68"/>
    <w:rsid w:val="00576B69"/>
    <w:rsid w:val="00582109"/>
    <w:rsid w:val="00582D3B"/>
    <w:rsid w:val="00584370"/>
    <w:rsid w:val="00587DFA"/>
    <w:rsid w:val="0059053A"/>
    <w:rsid w:val="00593102"/>
    <w:rsid w:val="00593745"/>
    <w:rsid w:val="00595C4E"/>
    <w:rsid w:val="005A05DA"/>
    <w:rsid w:val="005A1F33"/>
    <w:rsid w:val="005B411E"/>
    <w:rsid w:val="005C2C9F"/>
    <w:rsid w:val="005C50FE"/>
    <w:rsid w:val="005D0DCE"/>
    <w:rsid w:val="005D100D"/>
    <w:rsid w:val="005D59B7"/>
    <w:rsid w:val="005E2B3B"/>
    <w:rsid w:val="005E45DB"/>
    <w:rsid w:val="005E533D"/>
    <w:rsid w:val="005F053F"/>
    <w:rsid w:val="005F25A1"/>
    <w:rsid w:val="0060002A"/>
    <w:rsid w:val="0060259F"/>
    <w:rsid w:val="0060571B"/>
    <w:rsid w:val="00606D11"/>
    <w:rsid w:val="00607DB3"/>
    <w:rsid w:val="006102D5"/>
    <w:rsid w:val="00610C2A"/>
    <w:rsid w:val="00610FC3"/>
    <w:rsid w:val="00611108"/>
    <w:rsid w:val="00611ABA"/>
    <w:rsid w:val="00611B9A"/>
    <w:rsid w:val="00612E2C"/>
    <w:rsid w:val="00615715"/>
    <w:rsid w:val="00616B9D"/>
    <w:rsid w:val="0062205F"/>
    <w:rsid w:val="0062332E"/>
    <w:rsid w:val="00625652"/>
    <w:rsid w:val="00631D0C"/>
    <w:rsid w:val="00633272"/>
    <w:rsid w:val="0063364B"/>
    <w:rsid w:val="00633D90"/>
    <w:rsid w:val="0063471E"/>
    <w:rsid w:val="00634B89"/>
    <w:rsid w:val="00640147"/>
    <w:rsid w:val="006427D8"/>
    <w:rsid w:val="0064770E"/>
    <w:rsid w:val="00650B63"/>
    <w:rsid w:val="00654BCB"/>
    <w:rsid w:val="00662A0F"/>
    <w:rsid w:val="00662D48"/>
    <w:rsid w:val="00664ECA"/>
    <w:rsid w:val="00665067"/>
    <w:rsid w:val="006653DA"/>
    <w:rsid w:val="006657BB"/>
    <w:rsid w:val="00680AD4"/>
    <w:rsid w:val="00682C3D"/>
    <w:rsid w:val="0068481A"/>
    <w:rsid w:val="00694417"/>
    <w:rsid w:val="006968D9"/>
    <w:rsid w:val="0069794D"/>
    <w:rsid w:val="006A01D8"/>
    <w:rsid w:val="006A3D22"/>
    <w:rsid w:val="006C26BE"/>
    <w:rsid w:val="006C4285"/>
    <w:rsid w:val="006C4B63"/>
    <w:rsid w:val="006C5808"/>
    <w:rsid w:val="006D2455"/>
    <w:rsid w:val="006D281C"/>
    <w:rsid w:val="006D37AF"/>
    <w:rsid w:val="006D562D"/>
    <w:rsid w:val="006D57D5"/>
    <w:rsid w:val="006D78ED"/>
    <w:rsid w:val="006E1D54"/>
    <w:rsid w:val="006E48DE"/>
    <w:rsid w:val="006F403C"/>
    <w:rsid w:val="006F4870"/>
    <w:rsid w:val="006F6831"/>
    <w:rsid w:val="006F6A41"/>
    <w:rsid w:val="007009B9"/>
    <w:rsid w:val="00701CBE"/>
    <w:rsid w:val="0070214E"/>
    <w:rsid w:val="00707BF7"/>
    <w:rsid w:val="007138D5"/>
    <w:rsid w:val="007149C2"/>
    <w:rsid w:val="0071793F"/>
    <w:rsid w:val="00721AE5"/>
    <w:rsid w:val="00731803"/>
    <w:rsid w:val="0073293D"/>
    <w:rsid w:val="007360FA"/>
    <w:rsid w:val="007376B2"/>
    <w:rsid w:val="00740A1A"/>
    <w:rsid w:val="00740F4E"/>
    <w:rsid w:val="00742511"/>
    <w:rsid w:val="00742656"/>
    <w:rsid w:val="00742793"/>
    <w:rsid w:val="007469CC"/>
    <w:rsid w:val="00751D49"/>
    <w:rsid w:val="00752113"/>
    <w:rsid w:val="00761A14"/>
    <w:rsid w:val="007628E6"/>
    <w:rsid w:val="00762B68"/>
    <w:rsid w:val="00767A91"/>
    <w:rsid w:val="00773F86"/>
    <w:rsid w:val="007753C0"/>
    <w:rsid w:val="00781E47"/>
    <w:rsid w:val="007824AD"/>
    <w:rsid w:val="007840F3"/>
    <w:rsid w:val="00786569"/>
    <w:rsid w:val="00794ADD"/>
    <w:rsid w:val="0079528C"/>
    <w:rsid w:val="00795C58"/>
    <w:rsid w:val="007960EF"/>
    <w:rsid w:val="007976BE"/>
    <w:rsid w:val="007A4032"/>
    <w:rsid w:val="007A6098"/>
    <w:rsid w:val="007A6180"/>
    <w:rsid w:val="007A64E4"/>
    <w:rsid w:val="007A7BA8"/>
    <w:rsid w:val="007B2DC0"/>
    <w:rsid w:val="007B6699"/>
    <w:rsid w:val="007B7176"/>
    <w:rsid w:val="007C1555"/>
    <w:rsid w:val="007C2873"/>
    <w:rsid w:val="007C50C2"/>
    <w:rsid w:val="007D5FE6"/>
    <w:rsid w:val="007D6735"/>
    <w:rsid w:val="007D69DE"/>
    <w:rsid w:val="007E57A3"/>
    <w:rsid w:val="007E5845"/>
    <w:rsid w:val="007F0F3B"/>
    <w:rsid w:val="007F2720"/>
    <w:rsid w:val="007F54A9"/>
    <w:rsid w:val="007F5F63"/>
    <w:rsid w:val="007F699A"/>
    <w:rsid w:val="00802AFC"/>
    <w:rsid w:val="00802B6C"/>
    <w:rsid w:val="0080429F"/>
    <w:rsid w:val="008073C0"/>
    <w:rsid w:val="00812487"/>
    <w:rsid w:val="00814548"/>
    <w:rsid w:val="00816759"/>
    <w:rsid w:val="00821ACB"/>
    <w:rsid w:val="00821D2B"/>
    <w:rsid w:val="00822C32"/>
    <w:rsid w:val="00823872"/>
    <w:rsid w:val="00825CE7"/>
    <w:rsid w:val="00832892"/>
    <w:rsid w:val="00832A57"/>
    <w:rsid w:val="00832FEA"/>
    <w:rsid w:val="00834274"/>
    <w:rsid w:val="00835836"/>
    <w:rsid w:val="008405AD"/>
    <w:rsid w:val="0084623C"/>
    <w:rsid w:val="008478AB"/>
    <w:rsid w:val="00851803"/>
    <w:rsid w:val="008621C8"/>
    <w:rsid w:val="00867251"/>
    <w:rsid w:val="00871068"/>
    <w:rsid w:val="0087178A"/>
    <w:rsid w:val="00872712"/>
    <w:rsid w:val="0087530F"/>
    <w:rsid w:val="00875FB5"/>
    <w:rsid w:val="00876C7D"/>
    <w:rsid w:val="0088282D"/>
    <w:rsid w:val="00886454"/>
    <w:rsid w:val="00887368"/>
    <w:rsid w:val="008904DF"/>
    <w:rsid w:val="00890CF1"/>
    <w:rsid w:val="008911C4"/>
    <w:rsid w:val="0089184C"/>
    <w:rsid w:val="00892B97"/>
    <w:rsid w:val="00895981"/>
    <w:rsid w:val="008A0E2E"/>
    <w:rsid w:val="008A53B9"/>
    <w:rsid w:val="008A76C4"/>
    <w:rsid w:val="008B430B"/>
    <w:rsid w:val="008B6F89"/>
    <w:rsid w:val="008B718E"/>
    <w:rsid w:val="008C149D"/>
    <w:rsid w:val="008C442D"/>
    <w:rsid w:val="008D0AB5"/>
    <w:rsid w:val="008D3F1D"/>
    <w:rsid w:val="008D5903"/>
    <w:rsid w:val="008E4101"/>
    <w:rsid w:val="008E5C3C"/>
    <w:rsid w:val="008F5767"/>
    <w:rsid w:val="00900505"/>
    <w:rsid w:val="00903444"/>
    <w:rsid w:val="00912735"/>
    <w:rsid w:val="0091365A"/>
    <w:rsid w:val="00921C06"/>
    <w:rsid w:val="0092256A"/>
    <w:rsid w:val="00930702"/>
    <w:rsid w:val="009344CA"/>
    <w:rsid w:val="00936297"/>
    <w:rsid w:val="009372CC"/>
    <w:rsid w:val="00937C37"/>
    <w:rsid w:val="00937C73"/>
    <w:rsid w:val="009405D5"/>
    <w:rsid w:val="00941340"/>
    <w:rsid w:val="00941B6F"/>
    <w:rsid w:val="00957564"/>
    <w:rsid w:val="009576A1"/>
    <w:rsid w:val="00960671"/>
    <w:rsid w:val="00961EA6"/>
    <w:rsid w:val="0096227E"/>
    <w:rsid w:val="00965185"/>
    <w:rsid w:val="00972530"/>
    <w:rsid w:val="00972787"/>
    <w:rsid w:val="009739C1"/>
    <w:rsid w:val="00974962"/>
    <w:rsid w:val="00980A01"/>
    <w:rsid w:val="00981424"/>
    <w:rsid w:val="009832F0"/>
    <w:rsid w:val="009835D2"/>
    <w:rsid w:val="00986277"/>
    <w:rsid w:val="00993918"/>
    <w:rsid w:val="009959DE"/>
    <w:rsid w:val="009A0013"/>
    <w:rsid w:val="009A1294"/>
    <w:rsid w:val="009A1353"/>
    <w:rsid w:val="009A4270"/>
    <w:rsid w:val="009A4FD2"/>
    <w:rsid w:val="009B0929"/>
    <w:rsid w:val="009B5963"/>
    <w:rsid w:val="009C4413"/>
    <w:rsid w:val="009C7245"/>
    <w:rsid w:val="009C73CD"/>
    <w:rsid w:val="009C7C8D"/>
    <w:rsid w:val="009E050C"/>
    <w:rsid w:val="009E17EB"/>
    <w:rsid w:val="009E683B"/>
    <w:rsid w:val="009F0C0D"/>
    <w:rsid w:val="009F0FFB"/>
    <w:rsid w:val="009F17AE"/>
    <w:rsid w:val="009F3E7A"/>
    <w:rsid w:val="009F530D"/>
    <w:rsid w:val="009F5781"/>
    <w:rsid w:val="009F605A"/>
    <w:rsid w:val="009F7B49"/>
    <w:rsid w:val="00A045AE"/>
    <w:rsid w:val="00A05772"/>
    <w:rsid w:val="00A13EAE"/>
    <w:rsid w:val="00A159A6"/>
    <w:rsid w:val="00A200BD"/>
    <w:rsid w:val="00A23D3B"/>
    <w:rsid w:val="00A27B0E"/>
    <w:rsid w:val="00A35C57"/>
    <w:rsid w:val="00A35CFC"/>
    <w:rsid w:val="00A4455C"/>
    <w:rsid w:val="00A45FED"/>
    <w:rsid w:val="00A4607E"/>
    <w:rsid w:val="00A4728A"/>
    <w:rsid w:val="00A510DE"/>
    <w:rsid w:val="00A5332D"/>
    <w:rsid w:val="00A53A60"/>
    <w:rsid w:val="00A575E0"/>
    <w:rsid w:val="00A60C3A"/>
    <w:rsid w:val="00A65280"/>
    <w:rsid w:val="00A654B7"/>
    <w:rsid w:val="00A65586"/>
    <w:rsid w:val="00A679FD"/>
    <w:rsid w:val="00A729AA"/>
    <w:rsid w:val="00A77BE0"/>
    <w:rsid w:val="00A82497"/>
    <w:rsid w:val="00A848AE"/>
    <w:rsid w:val="00A90A2F"/>
    <w:rsid w:val="00A92FC4"/>
    <w:rsid w:val="00A95CA5"/>
    <w:rsid w:val="00AB2591"/>
    <w:rsid w:val="00AB25BC"/>
    <w:rsid w:val="00AC3F41"/>
    <w:rsid w:val="00AC5A86"/>
    <w:rsid w:val="00AC7EA3"/>
    <w:rsid w:val="00AD18C0"/>
    <w:rsid w:val="00AD6585"/>
    <w:rsid w:val="00AE072B"/>
    <w:rsid w:val="00AE0847"/>
    <w:rsid w:val="00AE4B04"/>
    <w:rsid w:val="00AE5CDB"/>
    <w:rsid w:val="00AE6589"/>
    <w:rsid w:val="00B0304B"/>
    <w:rsid w:val="00B05787"/>
    <w:rsid w:val="00B05868"/>
    <w:rsid w:val="00B07D5A"/>
    <w:rsid w:val="00B11090"/>
    <w:rsid w:val="00B16297"/>
    <w:rsid w:val="00B207C6"/>
    <w:rsid w:val="00B20B5B"/>
    <w:rsid w:val="00B23747"/>
    <w:rsid w:val="00B23DA3"/>
    <w:rsid w:val="00B3289C"/>
    <w:rsid w:val="00B33F99"/>
    <w:rsid w:val="00B35D13"/>
    <w:rsid w:val="00B3692E"/>
    <w:rsid w:val="00B45B65"/>
    <w:rsid w:val="00B519F1"/>
    <w:rsid w:val="00B525E1"/>
    <w:rsid w:val="00B56240"/>
    <w:rsid w:val="00B57186"/>
    <w:rsid w:val="00B57CB5"/>
    <w:rsid w:val="00B57F8F"/>
    <w:rsid w:val="00B71C7A"/>
    <w:rsid w:val="00B76344"/>
    <w:rsid w:val="00B7754D"/>
    <w:rsid w:val="00B90A50"/>
    <w:rsid w:val="00B9377C"/>
    <w:rsid w:val="00B96DC9"/>
    <w:rsid w:val="00BA39A7"/>
    <w:rsid w:val="00BB17C6"/>
    <w:rsid w:val="00BB1984"/>
    <w:rsid w:val="00BB2B7F"/>
    <w:rsid w:val="00BB4E2E"/>
    <w:rsid w:val="00BB5D87"/>
    <w:rsid w:val="00BC0469"/>
    <w:rsid w:val="00BC1F2D"/>
    <w:rsid w:val="00BC2365"/>
    <w:rsid w:val="00BC59AD"/>
    <w:rsid w:val="00BC66A3"/>
    <w:rsid w:val="00BC7C18"/>
    <w:rsid w:val="00BC7DFF"/>
    <w:rsid w:val="00BD1550"/>
    <w:rsid w:val="00BD2843"/>
    <w:rsid w:val="00BD2E5E"/>
    <w:rsid w:val="00BD3B0D"/>
    <w:rsid w:val="00BE1447"/>
    <w:rsid w:val="00BE1AA9"/>
    <w:rsid w:val="00BE2D32"/>
    <w:rsid w:val="00BE3C75"/>
    <w:rsid w:val="00BE3DC7"/>
    <w:rsid w:val="00BE46EC"/>
    <w:rsid w:val="00BF0EF1"/>
    <w:rsid w:val="00BF3CF6"/>
    <w:rsid w:val="00BF770C"/>
    <w:rsid w:val="00C01ACC"/>
    <w:rsid w:val="00C026E4"/>
    <w:rsid w:val="00C03944"/>
    <w:rsid w:val="00C04C77"/>
    <w:rsid w:val="00C16897"/>
    <w:rsid w:val="00C1748B"/>
    <w:rsid w:val="00C1752A"/>
    <w:rsid w:val="00C2050C"/>
    <w:rsid w:val="00C232AA"/>
    <w:rsid w:val="00C31FBE"/>
    <w:rsid w:val="00C45ED1"/>
    <w:rsid w:val="00C47906"/>
    <w:rsid w:val="00C5105D"/>
    <w:rsid w:val="00C62C00"/>
    <w:rsid w:val="00C634F2"/>
    <w:rsid w:val="00C6777A"/>
    <w:rsid w:val="00C728F2"/>
    <w:rsid w:val="00C75192"/>
    <w:rsid w:val="00C76227"/>
    <w:rsid w:val="00C7657F"/>
    <w:rsid w:val="00C818C7"/>
    <w:rsid w:val="00C8290A"/>
    <w:rsid w:val="00C87BA4"/>
    <w:rsid w:val="00C90208"/>
    <w:rsid w:val="00C91C40"/>
    <w:rsid w:val="00C92866"/>
    <w:rsid w:val="00C93416"/>
    <w:rsid w:val="00C94BC4"/>
    <w:rsid w:val="00C97509"/>
    <w:rsid w:val="00CB5D22"/>
    <w:rsid w:val="00CC73D0"/>
    <w:rsid w:val="00CD2A41"/>
    <w:rsid w:val="00CD31D5"/>
    <w:rsid w:val="00CE284F"/>
    <w:rsid w:val="00CE5FF1"/>
    <w:rsid w:val="00CE6EDA"/>
    <w:rsid w:val="00CE6F3D"/>
    <w:rsid w:val="00CF12DF"/>
    <w:rsid w:val="00CF1D76"/>
    <w:rsid w:val="00CF1E3F"/>
    <w:rsid w:val="00CF2ECF"/>
    <w:rsid w:val="00CF3ABE"/>
    <w:rsid w:val="00CF4039"/>
    <w:rsid w:val="00CF5029"/>
    <w:rsid w:val="00CF5B27"/>
    <w:rsid w:val="00D004DA"/>
    <w:rsid w:val="00D02605"/>
    <w:rsid w:val="00D03C48"/>
    <w:rsid w:val="00D11059"/>
    <w:rsid w:val="00D13584"/>
    <w:rsid w:val="00D13CD8"/>
    <w:rsid w:val="00D15D3A"/>
    <w:rsid w:val="00D22695"/>
    <w:rsid w:val="00D23EF7"/>
    <w:rsid w:val="00D241E5"/>
    <w:rsid w:val="00D25080"/>
    <w:rsid w:val="00D278AC"/>
    <w:rsid w:val="00D361ED"/>
    <w:rsid w:val="00D3735F"/>
    <w:rsid w:val="00D41EB1"/>
    <w:rsid w:val="00D43251"/>
    <w:rsid w:val="00D46078"/>
    <w:rsid w:val="00D47FDF"/>
    <w:rsid w:val="00D663E0"/>
    <w:rsid w:val="00D74EF3"/>
    <w:rsid w:val="00D75A65"/>
    <w:rsid w:val="00D761BB"/>
    <w:rsid w:val="00D77C5A"/>
    <w:rsid w:val="00D804C5"/>
    <w:rsid w:val="00D8214A"/>
    <w:rsid w:val="00D86621"/>
    <w:rsid w:val="00D87938"/>
    <w:rsid w:val="00D945F9"/>
    <w:rsid w:val="00D973E2"/>
    <w:rsid w:val="00DA13A2"/>
    <w:rsid w:val="00DA50BF"/>
    <w:rsid w:val="00DA52B5"/>
    <w:rsid w:val="00DB14EB"/>
    <w:rsid w:val="00DB6FB0"/>
    <w:rsid w:val="00DC0499"/>
    <w:rsid w:val="00DC2057"/>
    <w:rsid w:val="00DD20DC"/>
    <w:rsid w:val="00DD5196"/>
    <w:rsid w:val="00DD57C6"/>
    <w:rsid w:val="00DE2CB4"/>
    <w:rsid w:val="00DE35D5"/>
    <w:rsid w:val="00DE4E3F"/>
    <w:rsid w:val="00DE706D"/>
    <w:rsid w:val="00DF295A"/>
    <w:rsid w:val="00DF3D8C"/>
    <w:rsid w:val="00E00F3C"/>
    <w:rsid w:val="00E01BB3"/>
    <w:rsid w:val="00E05469"/>
    <w:rsid w:val="00E10E9D"/>
    <w:rsid w:val="00E172B8"/>
    <w:rsid w:val="00E174A1"/>
    <w:rsid w:val="00E1788A"/>
    <w:rsid w:val="00E20F93"/>
    <w:rsid w:val="00E227AA"/>
    <w:rsid w:val="00E247AC"/>
    <w:rsid w:val="00E27453"/>
    <w:rsid w:val="00E30B9D"/>
    <w:rsid w:val="00E322DE"/>
    <w:rsid w:val="00E348CE"/>
    <w:rsid w:val="00E3551D"/>
    <w:rsid w:val="00E36298"/>
    <w:rsid w:val="00E37FE2"/>
    <w:rsid w:val="00E43690"/>
    <w:rsid w:val="00E44F7F"/>
    <w:rsid w:val="00E45212"/>
    <w:rsid w:val="00E4768A"/>
    <w:rsid w:val="00E506C1"/>
    <w:rsid w:val="00E523C3"/>
    <w:rsid w:val="00E5549E"/>
    <w:rsid w:val="00E5628D"/>
    <w:rsid w:val="00E57AAA"/>
    <w:rsid w:val="00E60E3D"/>
    <w:rsid w:val="00E624EE"/>
    <w:rsid w:val="00E63330"/>
    <w:rsid w:val="00E65AC7"/>
    <w:rsid w:val="00E66BC4"/>
    <w:rsid w:val="00E705D0"/>
    <w:rsid w:val="00E70668"/>
    <w:rsid w:val="00E7358D"/>
    <w:rsid w:val="00E73719"/>
    <w:rsid w:val="00E77F5A"/>
    <w:rsid w:val="00E84A00"/>
    <w:rsid w:val="00E863AB"/>
    <w:rsid w:val="00E959C9"/>
    <w:rsid w:val="00E97855"/>
    <w:rsid w:val="00E97999"/>
    <w:rsid w:val="00E97BBD"/>
    <w:rsid w:val="00EA569A"/>
    <w:rsid w:val="00EA71E3"/>
    <w:rsid w:val="00EB5E2C"/>
    <w:rsid w:val="00EB671C"/>
    <w:rsid w:val="00EB778A"/>
    <w:rsid w:val="00EC4A87"/>
    <w:rsid w:val="00EC64D4"/>
    <w:rsid w:val="00EC6A2A"/>
    <w:rsid w:val="00EC6A31"/>
    <w:rsid w:val="00ED0856"/>
    <w:rsid w:val="00ED0D30"/>
    <w:rsid w:val="00EE03E1"/>
    <w:rsid w:val="00EE1A3E"/>
    <w:rsid w:val="00EE495F"/>
    <w:rsid w:val="00EE4E47"/>
    <w:rsid w:val="00EE6700"/>
    <w:rsid w:val="00EE7787"/>
    <w:rsid w:val="00EF0C58"/>
    <w:rsid w:val="00EF216B"/>
    <w:rsid w:val="00EF4EF3"/>
    <w:rsid w:val="00EF5C8C"/>
    <w:rsid w:val="00EF6E66"/>
    <w:rsid w:val="00F010A2"/>
    <w:rsid w:val="00F04D19"/>
    <w:rsid w:val="00F04EF3"/>
    <w:rsid w:val="00F05A8D"/>
    <w:rsid w:val="00F10D27"/>
    <w:rsid w:val="00F13E0B"/>
    <w:rsid w:val="00F14733"/>
    <w:rsid w:val="00F15294"/>
    <w:rsid w:val="00F20B66"/>
    <w:rsid w:val="00F22220"/>
    <w:rsid w:val="00F2244C"/>
    <w:rsid w:val="00F22E3A"/>
    <w:rsid w:val="00F2662B"/>
    <w:rsid w:val="00F26BE1"/>
    <w:rsid w:val="00F32684"/>
    <w:rsid w:val="00F32BF5"/>
    <w:rsid w:val="00F33935"/>
    <w:rsid w:val="00F34D2E"/>
    <w:rsid w:val="00F37AB4"/>
    <w:rsid w:val="00F40695"/>
    <w:rsid w:val="00F41526"/>
    <w:rsid w:val="00F42687"/>
    <w:rsid w:val="00F45090"/>
    <w:rsid w:val="00F548D0"/>
    <w:rsid w:val="00F55347"/>
    <w:rsid w:val="00F56EA2"/>
    <w:rsid w:val="00F60AE0"/>
    <w:rsid w:val="00F614AD"/>
    <w:rsid w:val="00F6577A"/>
    <w:rsid w:val="00F70428"/>
    <w:rsid w:val="00F707C4"/>
    <w:rsid w:val="00F7093F"/>
    <w:rsid w:val="00F70A9E"/>
    <w:rsid w:val="00F715C8"/>
    <w:rsid w:val="00F73EC4"/>
    <w:rsid w:val="00F75E16"/>
    <w:rsid w:val="00F77444"/>
    <w:rsid w:val="00F77818"/>
    <w:rsid w:val="00F838AA"/>
    <w:rsid w:val="00F85BC7"/>
    <w:rsid w:val="00F8638C"/>
    <w:rsid w:val="00F907DC"/>
    <w:rsid w:val="00F92944"/>
    <w:rsid w:val="00F9597B"/>
    <w:rsid w:val="00F96AB9"/>
    <w:rsid w:val="00FA0E2E"/>
    <w:rsid w:val="00FA2EDC"/>
    <w:rsid w:val="00FA3757"/>
    <w:rsid w:val="00FA4BA1"/>
    <w:rsid w:val="00FA597D"/>
    <w:rsid w:val="00FA6472"/>
    <w:rsid w:val="00FA6EED"/>
    <w:rsid w:val="00FA7613"/>
    <w:rsid w:val="00FB5AA5"/>
    <w:rsid w:val="00FC3066"/>
    <w:rsid w:val="00FC3417"/>
    <w:rsid w:val="00FC43D9"/>
    <w:rsid w:val="00FC4E84"/>
    <w:rsid w:val="00FD2806"/>
    <w:rsid w:val="00FD36DF"/>
    <w:rsid w:val="00FD39A4"/>
    <w:rsid w:val="00FE07AB"/>
    <w:rsid w:val="00FF1AD2"/>
    <w:rsid w:val="00FF3526"/>
    <w:rsid w:val="00FF45C4"/>
    <w:rsid w:val="00FF5561"/>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4D0052"/>
  <w15:docId w15:val="{7DA3233A-FABD-47C3-90EF-D6A9ED38C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662"/>
    <w:pPr>
      <w:spacing w:before="120" w:after="120"/>
    </w:pPr>
    <w:rPr>
      <w:rFonts w:ascii="Gill Sans Light" w:eastAsia="Times New Roman" w:hAnsi="Gill Sans Light" w:cs="Gill Sans Light"/>
      <w:color w:val="212121"/>
      <w:sz w:val="24"/>
      <w:szCs w:val="24"/>
    </w:rPr>
  </w:style>
  <w:style w:type="paragraph" w:styleId="Heading1">
    <w:name w:val="heading 1"/>
    <w:basedOn w:val="Normal"/>
    <w:next w:val="Normal"/>
    <w:link w:val="Heading1Char"/>
    <w:qFormat/>
    <w:rsid w:val="00DB6FB0"/>
    <w:pPr>
      <w:keepNext/>
      <w:spacing w:after="0"/>
      <w:outlineLvl w:val="0"/>
    </w:pPr>
    <w:rPr>
      <w:rFonts w:ascii="Gill Sans" w:hAnsi="Gill Sans" w:cs="Gill Sans"/>
    </w:rPr>
  </w:style>
  <w:style w:type="paragraph" w:styleId="Heading2">
    <w:name w:val="heading 2"/>
    <w:basedOn w:val="Normal"/>
    <w:next w:val="Normal"/>
    <w:link w:val="Heading2Char"/>
    <w:uiPriority w:val="9"/>
    <w:unhideWhenUsed/>
    <w:qFormat/>
    <w:rsid w:val="00C762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62C00"/>
    <w:pPr>
      <w:keepNext/>
      <w:keepLines/>
      <w:spacing w:before="200" w:after="0"/>
      <w:outlineLvl w:val="2"/>
    </w:pPr>
    <w:rPr>
      <w:rFonts w:eastAsiaTheme="majorEastAsia" w:cstheme="majorBidi"/>
      <w:b/>
      <w:bCs/>
    </w:rPr>
  </w:style>
  <w:style w:type="paragraph" w:styleId="Heading4">
    <w:name w:val="heading 4"/>
    <w:basedOn w:val="Normal"/>
    <w:link w:val="Heading4Char"/>
    <w:qFormat/>
    <w:rsid w:val="00C76227"/>
    <w:pPr>
      <w:keepNext/>
      <w:spacing w:before="240" w:after="60"/>
      <w:outlineLvl w:val="3"/>
    </w:pPr>
    <w:rPr>
      <w:rFonts w:ascii="Verdana" w:hAnsi="Verdana" w:cs="Times New Roman"/>
      <w:b/>
      <w:bCs/>
      <w:sz w:val="28"/>
      <w:szCs w:val="28"/>
    </w:rPr>
  </w:style>
  <w:style w:type="paragraph" w:styleId="Heading5">
    <w:name w:val="heading 5"/>
    <w:basedOn w:val="Normal"/>
    <w:next w:val="Normal"/>
    <w:link w:val="Heading5Char"/>
    <w:uiPriority w:val="9"/>
    <w:unhideWhenUsed/>
    <w:qFormat/>
    <w:rsid w:val="00BC7DF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rsid w:val="003D78DD"/>
    <w:pPr>
      <w:keepNext/>
      <w:spacing w:before="480" w:after="240"/>
      <w:outlineLvl w:val="1"/>
    </w:pPr>
    <w:rPr>
      <w:rFonts w:cs="Times New Roman"/>
      <w:b/>
      <w:color w:val="FF3300"/>
    </w:rPr>
  </w:style>
  <w:style w:type="paragraph" w:styleId="ListParagraph">
    <w:name w:val="List Paragraph"/>
    <w:basedOn w:val="Normal"/>
    <w:uiPriority w:val="34"/>
    <w:qFormat/>
    <w:rsid w:val="002B0662"/>
    <w:pPr>
      <w:numPr>
        <w:numId w:val="23"/>
      </w:numPr>
      <w:contextualSpacing/>
    </w:pPr>
  </w:style>
  <w:style w:type="paragraph" w:customStyle="1" w:styleId="Headinglevel1">
    <w:name w:val="Heading level 1"/>
    <w:basedOn w:val="Normal"/>
    <w:qFormat/>
    <w:rsid w:val="002B0662"/>
    <w:pPr>
      <w:spacing w:after="0" w:line="0" w:lineRule="atLeast"/>
    </w:pPr>
    <w:rPr>
      <w:rFonts w:ascii="Gill Sans" w:hAnsi="Gill Sans" w:cs="Gill Sans"/>
      <w:bCs/>
      <w:color w:val="000080"/>
      <w:sz w:val="28"/>
      <w:szCs w:val="28"/>
      <w:lang w:eastAsia="en-US"/>
    </w:rPr>
  </w:style>
  <w:style w:type="paragraph" w:styleId="Footer">
    <w:name w:val="footer"/>
    <w:basedOn w:val="Normal"/>
    <w:link w:val="FooterChar"/>
    <w:uiPriority w:val="99"/>
    <w:unhideWhenUsed/>
    <w:rsid w:val="00EE7787"/>
    <w:pPr>
      <w:tabs>
        <w:tab w:val="center" w:pos="4513"/>
        <w:tab w:val="right" w:pos="9026"/>
      </w:tabs>
      <w:spacing w:after="0"/>
    </w:pPr>
  </w:style>
  <w:style w:type="character" w:customStyle="1" w:styleId="FooterChar">
    <w:name w:val="Footer Char"/>
    <w:basedOn w:val="DefaultParagraphFont"/>
    <w:link w:val="Footer"/>
    <w:uiPriority w:val="99"/>
    <w:rsid w:val="00EE7787"/>
  </w:style>
  <w:style w:type="table" w:styleId="TableGrid">
    <w:name w:val="Table Grid"/>
    <w:basedOn w:val="TableNormal"/>
    <w:uiPriority w:val="59"/>
    <w:rsid w:val="00EE77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23747"/>
    <w:pPr>
      <w:tabs>
        <w:tab w:val="center" w:pos="4513"/>
        <w:tab w:val="right" w:pos="9026"/>
      </w:tabs>
      <w:spacing w:after="0"/>
    </w:pPr>
  </w:style>
  <w:style w:type="character" w:customStyle="1" w:styleId="HeaderChar">
    <w:name w:val="Header Char"/>
    <w:basedOn w:val="DefaultParagraphFont"/>
    <w:link w:val="Header"/>
    <w:uiPriority w:val="99"/>
    <w:rsid w:val="00B23747"/>
  </w:style>
  <w:style w:type="paragraph" w:styleId="NoSpacing">
    <w:name w:val="No Spacing"/>
    <w:link w:val="NoSpacingChar"/>
    <w:uiPriority w:val="1"/>
    <w:qFormat/>
    <w:rsid w:val="00A35C57"/>
    <w:pPr>
      <w:spacing w:after="0" w:line="240" w:lineRule="auto"/>
    </w:pPr>
  </w:style>
  <w:style w:type="paragraph" w:styleId="BalloonText">
    <w:name w:val="Balloon Text"/>
    <w:basedOn w:val="Normal"/>
    <w:link w:val="BalloonTextChar"/>
    <w:uiPriority w:val="99"/>
    <w:semiHidden/>
    <w:unhideWhenUsed/>
    <w:rsid w:val="00A35C5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C57"/>
    <w:rPr>
      <w:rFonts w:ascii="Tahoma" w:hAnsi="Tahoma" w:cs="Tahoma"/>
      <w:sz w:val="16"/>
      <w:szCs w:val="16"/>
    </w:rPr>
  </w:style>
  <w:style w:type="paragraph" w:customStyle="1" w:styleId="Pa15">
    <w:name w:val="Pa15"/>
    <w:basedOn w:val="Normal"/>
    <w:next w:val="Normal"/>
    <w:uiPriority w:val="99"/>
    <w:rsid w:val="002B169B"/>
    <w:pPr>
      <w:autoSpaceDE w:val="0"/>
      <w:autoSpaceDN w:val="0"/>
      <w:adjustRightInd w:val="0"/>
      <w:spacing w:after="0" w:line="241" w:lineRule="atLeast"/>
    </w:pPr>
    <w:rPr>
      <w:rFonts w:ascii="Adobe Garamond Pro" w:eastAsiaTheme="minorHAnsi" w:hAnsi="Adobe Garamond Pro"/>
      <w:lang w:eastAsia="en-US"/>
    </w:rPr>
  </w:style>
  <w:style w:type="paragraph" w:customStyle="1" w:styleId="Pa10">
    <w:name w:val="Pa10"/>
    <w:basedOn w:val="Normal"/>
    <w:next w:val="Normal"/>
    <w:uiPriority w:val="99"/>
    <w:rsid w:val="002B169B"/>
    <w:pPr>
      <w:autoSpaceDE w:val="0"/>
      <w:autoSpaceDN w:val="0"/>
      <w:adjustRightInd w:val="0"/>
      <w:spacing w:after="0" w:line="241" w:lineRule="atLeast"/>
    </w:pPr>
    <w:rPr>
      <w:rFonts w:ascii="Adobe Garamond Pro" w:eastAsiaTheme="minorHAnsi" w:hAnsi="Adobe Garamond Pro"/>
      <w:lang w:eastAsia="en-US"/>
    </w:rPr>
  </w:style>
  <w:style w:type="paragraph" w:customStyle="1" w:styleId="Default">
    <w:name w:val="Default"/>
    <w:rsid w:val="002B169B"/>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sid w:val="00E27453"/>
    <w:rPr>
      <w:color w:val="0000FF" w:themeColor="hyperlink"/>
      <w:u w:val="single"/>
    </w:rPr>
  </w:style>
  <w:style w:type="character" w:customStyle="1" w:styleId="A6">
    <w:name w:val="A6"/>
    <w:uiPriority w:val="99"/>
    <w:rsid w:val="00E27453"/>
    <w:rPr>
      <w:rFonts w:cs="Adobe Garamond Pro"/>
      <w:color w:val="000000"/>
    </w:rPr>
  </w:style>
  <w:style w:type="paragraph" w:customStyle="1" w:styleId="Pa12">
    <w:name w:val="Pa12"/>
    <w:basedOn w:val="Default"/>
    <w:next w:val="Default"/>
    <w:uiPriority w:val="99"/>
    <w:rsid w:val="00E27453"/>
    <w:pPr>
      <w:spacing w:line="241" w:lineRule="atLeast"/>
    </w:pPr>
    <w:rPr>
      <w:rFonts w:ascii="Adobe Garamond Pro" w:hAnsi="Adobe Garamond Pro" w:cstheme="minorBidi"/>
      <w:color w:val="auto"/>
    </w:rPr>
  </w:style>
  <w:style w:type="character" w:customStyle="1" w:styleId="A7">
    <w:name w:val="A7"/>
    <w:uiPriority w:val="99"/>
    <w:rsid w:val="00E27453"/>
    <w:rPr>
      <w:rFonts w:cs="Adobe Garamond Pro"/>
      <w:color w:val="000000"/>
      <w:sz w:val="12"/>
      <w:szCs w:val="12"/>
    </w:rPr>
  </w:style>
  <w:style w:type="character" w:customStyle="1" w:styleId="Heading1Char">
    <w:name w:val="Heading 1 Char"/>
    <w:basedOn w:val="DefaultParagraphFont"/>
    <w:link w:val="Heading1"/>
    <w:rsid w:val="00DB6FB0"/>
    <w:rPr>
      <w:rFonts w:ascii="Gill Sans" w:eastAsia="Times New Roman" w:hAnsi="Gill Sans" w:cs="Gill Sans"/>
      <w:color w:val="212121"/>
      <w:sz w:val="24"/>
      <w:szCs w:val="24"/>
    </w:rPr>
  </w:style>
  <w:style w:type="character" w:styleId="FollowedHyperlink">
    <w:name w:val="FollowedHyperlink"/>
    <w:basedOn w:val="DefaultParagraphFont"/>
    <w:uiPriority w:val="99"/>
    <w:semiHidden/>
    <w:unhideWhenUsed/>
    <w:rsid w:val="00A045AE"/>
    <w:rPr>
      <w:color w:val="800080" w:themeColor="followedHyperlink"/>
      <w:u w:val="single"/>
    </w:rPr>
  </w:style>
  <w:style w:type="character" w:customStyle="1" w:styleId="NoSpacingChar">
    <w:name w:val="No Spacing Char"/>
    <w:basedOn w:val="DefaultParagraphFont"/>
    <w:link w:val="NoSpacing"/>
    <w:uiPriority w:val="1"/>
    <w:rsid w:val="00593745"/>
  </w:style>
  <w:style w:type="paragraph" w:styleId="NormalWeb">
    <w:name w:val="Normal (Web)"/>
    <w:basedOn w:val="Normal"/>
    <w:uiPriority w:val="99"/>
    <w:unhideWhenUsed/>
    <w:rsid w:val="00250816"/>
    <w:pPr>
      <w:spacing w:before="100" w:beforeAutospacing="1" w:after="100" w:afterAutospacing="1"/>
    </w:pPr>
    <w:rPr>
      <w:rFonts w:ascii="Verdana" w:hAnsi="Verdana" w:cs="Times New Roman"/>
    </w:rPr>
  </w:style>
  <w:style w:type="character" w:customStyle="1" w:styleId="Heading2Char">
    <w:name w:val="Heading 2 Char"/>
    <w:basedOn w:val="DefaultParagraphFont"/>
    <w:link w:val="Heading2"/>
    <w:uiPriority w:val="9"/>
    <w:rsid w:val="00C76227"/>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C76227"/>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sid w:val="0091365A"/>
    <w:rPr>
      <w:sz w:val="16"/>
      <w:szCs w:val="16"/>
    </w:rPr>
  </w:style>
  <w:style w:type="paragraph" w:styleId="CommentText">
    <w:name w:val="annotation text"/>
    <w:basedOn w:val="Normal"/>
    <w:link w:val="CommentTextChar"/>
    <w:uiPriority w:val="99"/>
    <w:unhideWhenUsed/>
    <w:rsid w:val="0091365A"/>
    <w:rPr>
      <w:sz w:val="20"/>
      <w:szCs w:val="20"/>
    </w:rPr>
  </w:style>
  <w:style w:type="character" w:customStyle="1" w:styleId="CommentTextChar">
    <w:name w:val="Comment Text Char"/>
    <w:basedOn w:val="DefaultParagraphFont"/>
    <w:link w:val="CommentText"/>
    <w:uiPriority w:val="99"/>
    <w:rsid w:val="0091365A"/>
    <w:rPr>
      <w:sz w:val="20"/>
      <w:szCs w:val="20"/>
    </w:rPr>
  </w:style>
  <w:style w:type="paragraph" w:styleId="CommentSubject">
    <w:name w:val="annotation subject"/>
    <w:basedOn w:val="CommentText"/>
    <w:next w:val="CommentText"/>
    <w:link w:val="CommentSubjectChar"/>
    <w:uiPriority w:val="99"/>
    <w:semiHidden/>
    <w:unhideWhenUsed/>
    <w:rsid w:val="0091365A"/>
    <w:rPr>
      <w:b/>
      <w:bCs/>
    </w:rPr>
  </w:style>
  <w:style w:type="character" w:customStyle="1" w:styleId="CommentSubjectChar">
    <w:name w:val="Comment Subject Char"/>
    <w:basedOn w:val="CommentTextChar"/>
    <w:link w:val="CommentSubject"/>
    <w:uiPriority w:val="99"/>
    <w:semiHidden/>
    <w:rsid w:val="0091365A"/>
    <w:rPr>
      <w:b/>
      <w:bCs/>
      <w:sz w:val="20"/>
      <w:szCs w:val="20"/>
    </w:rPr>
  </w:style>
  <w:style w:type="paragraph" w:styleId="TOC2">
    <w:name w:val="toc 2"/>
    <w:basedOn w:val="Normal"/>
    <w:next w:val="Normal"/>
    <w:autoRedefine/>
    <w:uiPriority w:val="39"/>
    <w:unhideWhenUsed/>
    <w:rsid w:val="006D78ED"/>
    <w:pPr>
      <w:spacing w:after="100"/>
      <w:ind w:left="220"/>
    </w:pPr>
  </w:style>
  <w:style w:type="paragraph" w:styleId="TOC1">
    <w:name w:val="toc 1"/>
    <w:basedOn w:val="Normal"/>
    <w:next w:val="Normal"/>
    <w:autoRedefine/>
    <w:uiPriority w:val="39"/>
    <w:unhideWhenUsed/>
    <w:rsid w:val="006D78ED"/>
    <w:pPr>
      <w:spacing w:after="100"/>
    </w:pPr>
  </w:style>
  <w:style w:type="paragraph" w:styleId="TOCHeading">
    <w:name w:val="TOC Heading"/>
    <w:basedOn w:val="Heading1"/>
    <w:next w:val="Normal"/>
    <w:uiPriority w:val="39"/>
    <w:semiHidden/>
    <w:unhideWhenUsed/>
    <w:qFormat/>
    <w:rsid w:val="006D78ED"/>
    <w:pPr>
      <w:keepLines/>
      <w:spacing w:before="480"/>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sid w:val="00C62C00"/>
    <w:rPr>
      <w:rFonts w:ascii="Arial" w:eastAsiaTheme="majorEastAsia" w:hAnsi="Arial" w:cstheme="majorBidi"/>
      <w:b/>
      <w:bCs/>
    </w:rPr>
  </w:style>
  <w:style w:type="paragraph" w:styleId="TOC3">
    <w:name w:val="toc 3"/>
    <w:basedOn w:val="Normal"/>
    <w:next w:val="Normal"/>
    <w:autoRedefine/>
    <w:uiPriority w:val="39"/>
    <w:unhideWhenUsed/>
    <w:rsid w:val="00BE46EC"/>
    <w:pPr>
      <w:spacing w:after="100"/>
      <w:ind w:left="440"/>
    </w:pPr>
  </w:style>
  <w:style w:type="character" w:customStyle="1" w:styleId="Heading5Char">
    <w:name w:val="Heading 5 Char"/>
    <w:basedOn w:val="DefaultParagraphFont"/>
    <w:link w:val="Heading5"/>
    <w:uiPriority w:val="9"/>
    <w:rsid w:val="00BC7DFF"/>
    <w:rPr>
      <w:rFonts w:asciiTheme="majorHAnsi" w:eastAsiaTheme="majorEastAsia" w:hAnsiTheme="majorHAnsi" w:cstheme="majorBidi"/>
      <w:color w:val="243F60" w:themeColor="accent1" w:themeShade="7F"/>
    </w:rPr>
  </w:style>
  <w:style w:type="paragraph" w:customStyle="1" w:styleId="ecxmsonormal">
    <w:name w:val="ecxmsonormal"/>
    <w:basedOn w:val="Normal"/>
    <w:rsid w:val="000412D6"/>
    <w:pPr>
      <w:spacing w:after="324"/>
    </w:pPr>
    <w:rPr>
      <w:rFonts w:ascii="Times New Roman" w:hAnsi="Times New Roman" w:cs="Times New Roman"/>
    </w:rPr>
  </w:style>
  <w:style w:type="character" w:customStyle="1" w:styleId="UnresolvedMention1">
    <w:name w:val="Unresolved Mention1"/>
    <w:basedOn w:val="DefaultParagraphFont"/>
    <w:uiPriority w:val="99"/>
    <w:semiHidden/>
    <w:unhideWhenUsed/>
    <w:rsid w:val="0038011C"/>
    <w:rPr>
      <w:color w:val="808080"/>
      <w:shd w:val="clear" w:color="auto" w:fill="E6E6E6"/>
    </w:rPr>
  </w:style>
  <w:style w:type="paragraph" w:styleId="Title">
    <w:name w:val="Title"/>
    <w:basedOn w:val="Normal"/>
    <w:next w:val="Normal"/>
    <w:link w:val="TitleChar"/>
    <w:uiPriority w:val="10"/>
    <w:qFormat/>
    <w:rsid w:val="002B0662"/>
    <w:rPr>
      <w:color w:val="003399"/>
      <w:sz w:val="72"/>
      <w:szCs w:val="72"/>
    </w:rPr>
  </w:style>
  <w:style w:type="character" w:customStyle="1" w:styleId="TitleChar">
    <w:name w:val="Title Char"/>
    <w:basedOn w:val="DefaultParagraphFont"/>
    <w:link w:val="Title"/>
    <w:uiPriority w:val="10"/>
    <w:rsid w:val="002B0662"/>
    <w:rPr>
      <w:rFonts w:ascii="Gill Sans Light" w:hAnsi="Gill Sans Light" w:cs="Gill Sans Light"/>
      <w:color w:val="003399"/>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814388">
      <w:bodyDiv w:val="1"/>
      <w:marLeft w:val="0"/>
      <w:marRight w:val="0"/>
      <w:marTop w:val="0"/>
      <w:marBottom w:val="0"/>
      <w:divBdr>
        <w:top w:val="none" w:sz="0" w:space="0" w:color="auto"/>
        <w:left w:val="none" w:sz="0" w:space="0" w:color="auto"/>
        <w:bottom w:val="none" w:sz="0" w:space="0" w:color="auto"/>
        <w:right w:val="none" w:sz="0" w:space="0" w:color="auto"/>
      </w:divBdr>
    </w:div>
    <w:div w:id="334575297">
      <w:bodyDiv w:val="1"/>
      <w:marLeft w:val="0"/>
      <w:marRight w:val="0"/>
      <w:marTop w:val="0"/>
      <w:marBottom w:val="0"/>
      <w:divBdr>
        <w:top w:val="none" w:sz="0" w:space="0" w:color="auto"/>
        <w:left w:val="none" w:sz="0" w:space="0" w:color="auto"/>
        <w:bottom w:val="none" w:sz="0" w:space="0" w:color="auto"/>
        <w:right w:val="none" w:sz="0" w:space="0" w:color="auto"/>
      </w:divBdr>
    </w:div>
    <w:div w:id="457995518">
      <w:bodyDiv w:val="1"/>
      <w:marLeft w:val="0"/>
      <w:marRight w:val="0"/>
      <w:marTop w:val="0"/>
      <w:marBottom w:val="0"/>
      <w:divBdr>
        <w:top w:val="none" w:sz="0" w:space="0" w:color="auto"/>
        <w:left w:val="none" w:sz="0" w:space="0" w:color="auto"/>
        <w:bottom w:val="none" w:sz="0" w:space="0" w:color="auto"/>
        <w:right w:val="none" w:sz="0" w:space="0" w:color="auto"/>
      </w:divBdr>
      <w:divsChild>
        <w:div w:id="1721979573">
          <w:marLeft w:val="0"/>
          <w:marRight w:val="0"/>
          <w:marTop w:val="0"/>
          <w:marBottom w:val="0"/>
          <w:divBdr>
            <w:top w:val="none" w:sz="0" w:space="0" w:color="auto"/>
            <w:left w:val="none" w:sz="0" w:space="0" w:color="auto"/>
            <w:bottom w:val="none" w:sz="0" w:space="0" w:color="auto"/>
            <w:right w:val="none" w:sz="0" w:space="0" w:color="auto"/>
          </w:divBdr>
          <w:divsChild>
            <w:div w:id="1106537986">
              <w:marLeft w:val="0"/>
              <w:marRight w:val="0"/>
              <w:marTop w:val="100"/>
              <w:marBottom w:val="100"/>
              <w:divBdr>
                <w:top w:val="none" w:sz="0" w:space="0" w:color="auto"/>
                <w:left w:val="none" w:sz="0" w:space="0" w:color="auto"/>
                <w:bottom w:val="none" w:sz="0" w:space="0" w:color="auto"/>
                <w:right w:val="none" w:sz="0" w:space="0" w:color="auto"/>
              </w:divBdr>
              <w:divsChild>
                <w:div w:id="420151468">
                  <w:marLeft w:val="0"/>
                  <w:marRight w:val="0"/>
                  <w:marTop w:val="0"/>
                  <w:marBottom w:val="0"/>
                  <w:divBdr>
                    <w:top w:val="none" w:sz="0" w:space="0" w:color="auto"/>
                    <w:left w:val="none" w:sz="0" w:space="0" w:color="auto"/>
                    <w:bottom w:val="none" w:sz="0" w:space="0" w:color="auto"/>
                    <w:right w:val="none" w:sz="0" w:space="0" w:color="auto"/>
                  </w:divBdr>
                  <w:divsChild>
                    <w:div w:id="1101297036">
                      <w:marLeft w:val="0"/>
                      <w:marRight w:val="0"/>
                      <w:marTop w:val="0"/>
                      <w:marBottom w:val="0"/>
                      <w:divBdr>
                        <w:top w:val="none" w:sz="0" w:space="0" w:color="auto"/>
                        <w:left w:val="none" w:sz="0" w:space="0" w:color="auto"/>
                        <w:bottom w:val="none" w:sz="0" w:space="0" w:color="auto"/>
                        <w:right w:val="none" w:sz="0" w:space="0" w:color="auto"/>
                      </w:divBdr>
                      <w:divsChild>
                        <w:div w:id="565603557">
                          <w:marLeft w:val="0"/>
                          <w:marRight w:val="0"/>
                          <w:marTop w:val="0"/>
                          <w:marBottom w:val="0"/>
                          <w:divBdr>
                            <w:top w:val="none" w:sz="0" w:space="0" w:color="auto"/>
                            <w:left w:val="none" w:sz="0" w:space="0" w:color="auto"/>
                            <w:bottom w:val="none" w:sz="0" w:space="0" w:color="auto"/>
                            <w:right w:val="none" w:sz="0" w:space="0" w:color="auto"/>
                          </w:divBdr>
                          <w:divsChild>
                            <w:div w:id="961613147">
                              <w:marLeft w:val="0"/>
                              <w:marRight w:val="0"/>
                              <w:marTop w:val="0"/>
                              <w:marBottom w:val="180"/>
                              <w:divBdr>
                                <w:top w:val="none" w:sz="0" w:space="0" w:color="auto"/>
                                <w:left w:val="none" w:sz="0" w:space="0" w:color="auto"/>
                                <w:bottom w:val="none" w:sz="0" w:space="0" w:color="auto"/>
                                <w:right w:val="none" w:sz="0" w:space="0" w:color="auto"/>
                              </w:divBdr>
                              <w:divsChild>
                                <w:div w:id="87505131">
                                  <w:marLeft w:val="0"/>
                                  <w:marRight w:val="0"/>
                                  <w:marTop w:val="0"/>
                                  <w:marBottom w:val="0"/>
                                  <w:divBdr>
                                    <w:top w:val="none" w:sz="0" w:space="0" w:color="auto"/>
                                    <w:left w:val="none" w:sz="0" w:space="0" w:color="auto"/>
                                    <w:bottom w:val="none" w:sz="0" w:space="0" w:color="auto"/>
                                    <w:right w:val="none" w:sz="0" w:space="0" w:color="auto"/>
                                  </w:divBdr>
                                  <w:divsChild>
                                    <w:div w:id="115373805">
                                      <w:marLeft w:val="0"/>
                                      <w:marRight w:val="0"/>
                                      <w:marTop w:val="0"/>
                                      <w:marBottom w:val="0"/>
                                      <w:divBdr>
                                        <w:top w:val="none" w:sz="0" w:space="0" w:color="auto"/>
                                        <w:left w:val="none" w:sz="0" w:space="0" w:color="auto"/>
                                        <w:bottom w:val="none" w:sz="0" w:space="0" w:color="auto"/>
                                        <w:right w:val="none" w:sz="0" w:space="0" w:color="auto"/>
                                      </w:divBdr>
                                      <w:divsChild>
                                        <w:div w:id="1617177586">
                                          <w:marLeft w:val="0"/>
                                          <w:marRight w:val="0"/>
                                          <w:marTop w:val="0"/>
                                          <w:marBottom w:val="0"/>
                                          <w:divBdr>
                                            <w:top w:val="none" w:sz="0" w:space="0" w:color="auto"/>
                                            <w:left w:val="none" w:sz="0" w:space="0" w:color="auto"/>
                                            <w:bottom w:val="none" w:sz="0" w:space="0" w:color="auto"/>
                                            <w:right w:val="none" w:sz="0" w:space="0" w:color="auto"/>
                                          </w:divBdr>
                                          <w:divsChild>
                                            <w:div w:id="426969248">
                                              <w:marLeft w:val="0"/>
                                              <w:marRight w:val="0"/>
                                              <w:marTop w:val="0"/>
                                              <w:marBottom w:val="0"/>
                                              <w:divBdr>
                                                <w:top w:val="none" w:sz="0" w:space="0" w:color="auto"/>
                                                <w:left w:val="none" w:sz="0" w:space="0" w:color="auto"/>
                                                <w:bottom w:val="none" w:sz="0" w:space="0" w:color="auto"/>
                                                <w:right w:val="none" w:sz="0" w:space="0" w:color="auto"/>
                                              </w:divBdr>
                                              <w:divsChild>
                                                <w:div w:id="1077633288">
                                                  <w:marLeft w:val="0"/>
                                                  <w:marRight w:val="0"/>
                                                  <w:marTop w:val="0"/>
                                                  <w:marBottom w:val="0"/>
                                                  <w:divBdr>
                                                    <w:top w:val="none" w:sz="0" w:space="0" w:color="auto"/>
                                                    <w:left w:val="none" w:sz="0" w:space="0" w:color="auto"/>
                                                    <w:bottom w:val="none" w:sz="0" w:space="0" w:color="auto"/>
                                                    <w:right w:val="none" w:sz="0" w:space="0" w:color="auto"/>
                                                  </w:divBdr>
                                                  <w:divsChild>
                                                    <w:div w:id="869339716">
                                                      <w:marLeft w:val="0"/>
                                                      <w:marRight w:val="0"/>
                                                      <w:marTop w:val="0"/>
                                                      <w:marBottom w:val="0"/>
                                                      <w:divBdr>
                                                        <w:top w:val="none" w:sz="0" w:space="0" w:color="auto"/>
                                                        <w:left w:val="none" w:sz="0" w:space="0" w:color="auto"/>
                                                        <w:bottom w:val="none" w:sz="0" w:space="0" w:color="auto"/>
                                                        <w:right w:val="none" w:sz="0" w:space="0" w:color="auto"/>
                                                      </w:divBdr>
                                                      <w:divsChild>
                                                        <w:div w:id="234168740">
                                                          <w:marLeft w:val="0"/>
                                                          <w:marRight w:val="0"/>
                                                          <w:marTop w:val="0"/>
                                                          <w:marBottom w:val="0"/>
                                                          <w:divBdr>
                                                            <w:top w:val="none" w:sz="0" w:space="0" w:color="auto"/>
                                                            <w:left w:val="none" w:sz="0" w:space="0" w:color="auto"/>
                                                            <w:bottom w:val="none" w:sz="0" w:space="0" w:color="auto"/>
                                                            <w:right w:val="none" w:sz="0" w:space="0" w:color="auto"/>
                                                          </w:divBdr>
                                                          <w:divsChild>
                                                            <w:div w:id="1127815560">
                                                              <w:marLeft w:val="0"/>
                                                              <w:marRight w:val="0"/>
                                                              <w:marTop w:val="0"/>
                                                              <w:marBottom w:val="0"/>
                                                              <w:divBdr>
                                                                <w:top w:val="none" w:sz="0" w:space="0" w:color="auto"/>
                                                                <w:left w:val="none" w:sz="0" w:space="0" w:color="auto"/>
                                                                <w:bottom w:val="none" w:sz="0" w:space="0" w:color="auto"/>
                                                                <w:right w:val="none" w:sz="0" w:space="0" w:color="auto"/>
                                                              </w:divBdr>
                                                              <w:divsChild>
                                                                <w:div w:id="1573813652">
                                                                  <w:marLeft w:val="0"/>
                                                                  <w:marRight w:val="0"/>
                                                                  <w:marTop w:val="0"/>
                                                                  <w:marBottom w:val="0"/>
                                                                  <w:divBdr>
                                                                    <w:top w:val="none" w:sz="0" w:space="0" w:color="auto"/>
                                                                    <w:left w:val="none" w:sz="0" w:space="0" w:color="auto"/>
                                                                    <w:bottom w:val="none" w:sz="0" w:space="0" w:color="auto"/>
                                                                    <w:right w:val="none" w:sz="0" w:space="0" w:color="auto"/>
                                                                  </w:divBdr>
                                                                  <w:divsChild>
                                                                    <w:div w:id="146978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29364238">
      <w:bodyDiv w:val="1"/>
      <w:marLeft w:val="0"/>
      <w:marRight w:val="0"/>
      <w:marTop w:val="0"/>
      <w:marBottom w:val="0"/>
      <w:divBdr>
        <w:top w:val="none" w:sz="0" w:space="0" w:color="auto"/>
        <w:left w:val="none" w:sz="0" w:space="0" w:color="auto"/>
        <w:bottom w:val="none" w:sz="0" w:space="0" w:color="auto"/>
        <w:right w:val="none" w:sz="0" w:space="0" w:color="auto"/>
      </w:divBdr>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3986242">
      <w:bodyDiv w:val="1"/>
      <w:marLeft w:val="0"/>
      <w:marRight w:val="0"/>
      <w:marTop w:val="0"/>
      <w:marBottom w:val="0"/>
      <w:divBdr>
        <w:top w:val="none" w:sz="0" w:space="0" w:color="auto"/>
        <w:left w:val="none" w:sz="0" w:space="0" w:color="auto"/>
        <w:bottom w:val="none" w:sz="0" w:space="0" w:color="auto"/>
        <w:right w:val="none" w:sz="0" w:space="0" w:color="auto"/>
      </w:divBdr>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BE975289C31F45808335870A33DB5B" ma:contentTypeVersion="14" ma:contentTypeDescription="Create a new document." ma:contentTypeScope="" ma:versionID="0d5dfffd13196447bbdfcd60a6ade2d0">
  <xsd:schema xmlns:xsd="http://www.w3.org/2001/XMLSchema" xmlns:xs="http://www.w3.org/2001/XMLSchema" xmlns:p="http://schemas.microsoft.com/office/2006/metadata/properties" xmlns:ns2="5dd55ff8-5c8d-4402-b3ac-723367056ad8" xmlns:ns3="4c0e5d5c-fb93-4a4a-823d-2a82ae6d6377" targetNamespace="http://schemas.microsoft.com/office/2006/metadata/properties" ma:root="true" ma:fieldsID="bead0024947396d7ba912f06b4cd6b18" ns2:_="" ns3:_="">
    <xsd:import namespace="5dd55ff8-5c8d-4402-b3ac-723367056ad8"/>
    <xsd:import namespace="4c0e5d5c-fb93-4a4a-823d-2a82ae6d637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d55ff8-5c8d-4402-b3ac-723367056a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68ebe94-88d2-4bf1-add6-77528dd3493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0e5d5c-fb93-4a4a-823d-2a82ae6d63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ff12344-0b48-44fd-bbac-c24e1e730625}" ma:internalName="TaxCatchAll" ma:showField="CatchAllData" ma:web="4c0e5d5c-fb93-4a4a-823d-2a82ae6d63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c0e5d5c-fb93-4a4a-823d-2a82ae6d6377" xsi:nil="true"/>
    <lcf76f155ced4ddcb4097134ff3c332f xmlns="5dd55ff8-5c8d-4402-b3ac-723367056ad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8D9B9E7-ABA0-494C-B53C-F20EADBC6B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d55ff8-5c8d-4402-b3ac-723367056ad8"/>
    <ds:schemaRef ds:uri="4c0e5d5c-fb93-4a4a-823d-2a82ae6d6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16CAAF-8BCC-4508-A27C-BD38D7FFB15A}">
  <ds:schemaRefs>
    <ds:schemaRef ds:uri="http://schemas.microsoft.com/office/2006/metadata/properties"/>
    <ds:schemaRef ds:uri="http://schemas.microsoft.com/office/infopath/2007/PartnerControls"/>
    <ds:schemaRef ds:uri="4c0e5d5c-fb93-4a4a-823d-2a82ae6d6377"/>
    <ds:schemaRef ds:uri="5dd55ff8-5c8d-4402-b3ac-723367056ad8"/>
  </ds:schemaRefs>
</ds:datastoreItem>
</file>

<file path=customXml/itemProps4.xml><?xml version="1.0" encoding="utf-8"?>
<ds:datastoreItem xmlns:ds="http://schemas.openxmlformats.org/officeDocument/2006/customXml" ds:itemID="{C11D55CB-6259-DB4C-9D1E-D2D6D8B51BF3}">
  <ds:schemaRefs>
    <ds:schemaRef ds:uri="http://schemas.openxmlformats.org/officeDocument/2006/bibliography"/>
  </ds:schemaRefs>
</ds:datastoreItem>
</file>

<file path=customXml/itemProps5.xml><?xml version="1.0" encoding="utf-8"?>
<ds:datastoreItem xmlns:ds="http://schemas.openxmlformats.org/officeDocument/2006/customXml" ds:itemID="{18002E78-C1AE-459F-8594-D4D4424A1D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155</Words>
  <Characters>884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This policy is reviewed annually to ensure compliance with current regulations</dc:subject>
  <dc:creator>localuser</dc:creator>
  <cp:lastModifiedBy>Alex Neill</cp:lastModifiedBy>
  <cp:revision>4</cp:revision>
  <dcterms:created xsi:type="dcterms:W3CDTF">2018-01-24T10:59:00Z</dcterms:created>
  <dcterms:modified xsi:type="dcterms:W3CDTF">2024-09-29T14:53:00Z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0x010100FCBE975289C31F45808335870A33DB5B</vt:lpwstr>
  </property>
  <property fmtid="{D5CDD505-2E9C-101B-9397-08002B2CF9AE}" pid="3" name="Order">
    <vt:r8>3700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ies>
</file>